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/>
        <w:ind w:left="240" w:right="0" w:firstLine="0"/>
        <w:jc w:val="left"/>
        <w:rPr>
          <w:rFonts w:hint="eastAsia" w:ascii="宋体" w:eastAsia="宋体"/>
          <w:b/>
          <w:sz w:val="30"/>
        </w:rPr>
      </w:pPr>
      <w:bookmarkStart w:id="0" w:name="_GoBack"/>
      <w:r>
        <w:rPr>
          <w:rFonts w:hint="eastAsia" w:ascii="宋体" w:eastAsia="宋体"/>
          <w:b/>
          <w:sz w:val="30"/>
        </w:rPr>
        <w:t xml:space="preserve">第 </w:t>
      </w:r>
      <w:r>
        <w:rPr>
          <w:rFonts w:ascii="Times New Roman" w:eastAsia="Times New Roman"/>
          <w:b/>
          <w:sz w:val="30"/>
        </w:rPr>
        <w:t xml:space="preserve">6 </w:t>
      </w:r>
      <w:r>
        <w:rPr>
          <w:rFonts w:hint="eastAsia" w:ascii="宋体" w:eastAsia="宋体"/>
          <w:b/>
          <w:sz w:val="30"/>
        </w:rPr>
        <w:t xml:space="preserve">章 </w:t>
      </w:r>
      <w:r>
        <w:rPr>
          <w:rFonts w:ascii="Times New Roman" w:eastAsia="Times New Roman"/>
          <w:b/>
          <w:sz w:val="30"/>
        </w:rPr>
        <w:t xml:space="preserve">Hadoop HA </w:t>
      </w:r>
      <w:r>
        <w:rPr>
          <w:rFonts w:hint="eastAsia" w:ascii="宋体" w:eastAsia="宋体"/>
          <w:b/>
          <w:sz w:val="30"/>
        </w:rPr>
        <w:t>高可用</w:t>
      </w:r>
    </w:p>
    <w:p>
      <w:pPr>
        <w:pStyle w:val="2"/>
        <w:numPr>
          <w:ilvl w:val="1"/>
          <w:numId w:val="1"/>
        </w:numPr>
        <w:tabs>
          <w:tab w:val="left" w:pos="663"/>
        </w:tabs>
        <w:spacing w:before="252" w:after="0" w:line="240" w:lineRule="auto"/>
        <w:ind w:left="662" w:right="0" w:hanging="423"/>
        <w:jc w:val="left"/>
        <w:rPr>
          <w:rFonts w:hint="eastAsia" w:ascii="黑体" w:eastAsia="黑体"/>
        </w:rPr>
      </w:pPr>
      <w:r>
        <w:t>HA</w:t>
      </w:r>
      <w:r>
        <w:rPr>
          <w:spacing w:val="-5"/>
        </w:rPr>
        <w:t xml:space="preserve"> </w:t>
      </w:r>
      <w:r>
        <w:rPr>
          <w:rFonts w:hint="eastAsia" w:ascii="黑体" w:eastAsia="黑体"/>
        </w:rPr>
        <w:t>概述</w:t>
      </w:r>
    </w:p>
    <w:p>
      <w:pPr>
        <w:pStyle w:val="8"/>
        <w:numPr>
          <w:ilvl w:val="2"/>
          <w:numId w:val="1"/>
        </w:numPr>
        <w:tabs>
          <w:tab w:val="left" w:pos="1190"/>
        </w:tabs>
        <w:spacing w:before="232" w:after="0" w:line="240" w:lineRule="auto"/>
        <w:ind w:left="1189" w:right="0" w:hanging="530"/>
        <w:jc w:val="left"/>
        <w:rPr>
          <w:sz w:val="21"/>
        </w:rPr>
      </w:pPr>
      <w:r>
        <w:rPr>
          <w:w w:val="100"/>
          <w:sz w:val="21"/>
        </w:rPr>
        <w:t>所谓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/>
          <w:spacing w:val="-2"/>
          <w:w w:val="100"/>
          <w:sz w:val="21"/>
        </w:rPr>
        <w:t>H</w:t>
      </w:r>
      <w:r>
        <w:rPr>
          <w:rFonts w:ascii="Times New Roman" w:eastAsia="Times New Roman"/>
          <w:spacing w:val="1"/>
          <w:w w:val="100"/>
          <w:sz w:val="21"/>
        </w:rPr>
        <w:t>A</w:t>
      </w:r>
      <w:r>
        <w:rPr>
          <w:spacing w:val="-3"/>
          <w:w w:val="100"/>
          <w:sz w:val="21"/>
        </w:rPr>
        <w:t>（</w:t>
      </w:r>
      <w:r>
        <w:rPr>
          <w:rFonts w:ascii="Times New Roman" w:eastAsia="Times New Roman"/>
          <w:w w:val="100"/>
          <w:sz w:val="21"/>
        </w:rPr>
        <w:t>H</w:t>
      </w:r>
      <w:r>
        <w:rPr>
          <w:rFonts w:ascii="Times New Roman" w:eastAsia="Times New Roman"/>
          <w:spacing w:val="-2"/>
          <w:w w:val="100"/>
          <w:sz w:val="21"/>
        </w:rPr>
        <w:t>i</w:t>
      </w:r>
      <w:r>
        <w:rPr>
          <w:rFonts w:ascii="Times New Roman" w:eastAsia="Times New Roman"/>
          <w:w w:val="100"/>
          <w:sz w:val="21"/>
        </w:rPr>
        <w:t>gh</w:t>
      </w:r>
      <w:r>
        <w:rPr>
          <w:rFonts w:ascii="Times New Roman" w:eastAsia="Times New Roman"/>
          <w:spacing w:val="-15"/>
          <w:sz w:val="21"/>
        </w:rPr>
        <w:t xml:space="preserve"> </w:t>
      </w:r>
      <w:r>
        <w:rPr>
          <w:rFonts w:ascii="Times New Roman" w:eastAsia="Times New Roman"/>
          <w:spacing w:val="-16"/>
          <w:w w:val="100"/>
          <w:sz w:val="21"/>
        </w:rPr>
        <w:t>A</w:t>
      </w:r>
      <w:r>
        <w:rPr>
          <w:rFonts w:ascii="Times New Roman" w:eastAsia="Times New Roman"/>
          <w:w w:val="100"/>
          <w:sz w:val="21"/>
        </w:rPr>
        <w:t>va</w:t>
      </w:r>
      <w:r>
        <w:rPr>
          <w:rFonts w:ascii="Times New Roman" w:eastAsia="Times New Roman"/>
          <w:spacing w:val="-2"/>
          <w:w w:val="100"/>
          <w:sz w:val="21"/>
        </w:rPr>
        <w:t>il</w:t>
      </w:r>
      <w:r>
        <w:rPr>
          <w:rFonts w:ascii="Times New Roman" w:eastAsia="Times New Roman"/>
          <w:w w:val="100"/>
          <w:sz w:val="21"/>
        </w:rPr>
        <w:t>ab</w:t>
      </w:r>
      <w:r>
        <w:rPr>
          <w:rFonts w:ascii="Times New Roman" w:eastAsia="Times New Roman"/>
          <w:spacing w:val="-2"/>
          <w:w w:val="100"/>
          <w:sz w:val="21"/>
        </w:rPr>
        <w:t>lit</w:t>
      </w:r>
      <w:r>
        <w:rPr>
          <w:rFonts w:ascii="Times New Roman" w:eastAsia="Times New Roman"/>
          <w:w w:val="100"/>
          <w:sz w:val="21"/>
        </w:rPr>
        <w:t>y</w:t>
      </w:r>
      <w:r>
        <w:rPr>
          <w:spacing w:val="-106"/>
          <w:w w:val="100"/>
          <w:sz w:val="21"/>
        </w:rPr>
        <w:t>）</w:t>
      </w:r>
      <w:r>
        <w:rPr>
          <w:spacing w:val="-2"/>
          <w:w w:val="100"/>
          <w:sz w:val="21"/>
        </w:rPr>
        <w:t>，即高可用</w:t>
      </w:r>
      <w:r>
        <w:rPr>
          <w:spacing w:val="-1"/>
          <w:w w:val="100"/>
          <w:sz w:val="21"/>
        </w:rPr>
        <w:t>（</w:t>
      </w:r>
      <w:r>
        <w:rPr>
          <w:rFonts w:ascii="Times New Roman" w:eastAsia="Times New Roman"/>
          <w:w w:val="100"/>
          <w:sz w:val="21"/>
        </w:rPr>
        <w:t>7</w:t>
      </w:r>
      <w:r>
        <w:rPr>
          <w:rFonts w:ascii="Times New Roman" w:eastAsia="Times New Roman"/>
          <w:spacing w:val="-3"/>
          <w:w w:val="100"/>
          <w:sz w:val="21"/>
        </w:rPr>
        <w:t>*</w:t>
      </w:r>
      <w:r>
        <w:rPr>
          <w:rFonts w:ascii="Times New Roman" w:eastAsia="Times New Roman"/>
          <w:w w:val="100"/>
          <w:sz w:val="21"/>
        </w:rPr>
        <w:t>24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3"/>
          <w:w w:val="100"/>
          <w:sz w:val="21"/>
        </w:rPr>
        <w:t>小时不中断服务</w:t>
      </w:r>
      <w:r>
        <w:rPr>
          <w:spacing w:val="-106"/>
          <w:w w:val="100"/>
          <w:sz w:val="21"/>
        </w:rPr>
        <w:t>）</w:t>
      </w:r>
      <w:r>
        <w:rPr>
          <w:w w:val="100"/>
          <w:sz w:val="21"/>
        </w:rPr>
        <w:t>。</w:t>
      </w:r>
    </w:p>
    <w:p>
      <w:pPr>
        <w:pStyle w:val="4"/>
        <w:spacing w:before="7"/>
        <w:ind w:left="0"/>
        <w:rPr>
          <w:rFonts w:ascii="宋体"/>
          <w:sz w:val="15"/>
        </w:rPr>
      </w:pPr>
    </w:p>
    <w:p>
      <w:pPr>
        <w:pStyle w:val="8"/>
        <w:numPr>
          <w:ilvl w:val="2"/>
          <w:numId w:val="1"/>
        </w:numPr>
        <w:tabs>
          <w:tab w:val="left" w:pos="1190"/>
        </w:tabs>
        <w:spacing w:before="0" w:after="0" w:line="240" w:lineRule="auto"/>
        <w:ind w:left="1189" w:right="0" w:hanging="530"/>
        <w:jc w:val="left"/>
        <w:rPr>
          <w:rFonts w:ascii="Times New Roman" w:eastAsia="Times New Roman"/>
          <w:sz w:val="21"/>
        </w:rPr>
      </w:pPr>
      <w:r>
        <w:rPr>
          <w:spacing w:val="-5"/>
          <w:sz w:val="21"/>
        </w:rPr>
        <w:t>实现高可用最关键的策略是消除单点故障。</w:t>
      </w:r>
      <w:r>
        <w:rPr>
          <w:rFonts w:ascii="Times New Roman" w:eastAsia="Times New Roman"/>
          <w:sz w:val="21"/>
        </w:rPr>
        <w:t>HA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pacing w:val="-7"/>
          <w:sz w:val="21"/>
        </w:rPr>
        <w:t xml:space="preserve">严格来说应该分成各个组件的 </w:t>
      </w:r>
      <w:r>
        <w:rPr>
          <w:rFonts w:ascii="Times New Roman" w:eastAsia="Times New Roman"/>
          <w:sz w:val="21"/>
        </w:rPr>
        <w:t>HA</w:t>
      </w:r>
    </w:p>
    <w:p>
      <w:pPr>
        <w:pStyle w:val="4"/>
        <w:spacing w:before="3"/>
        <w:ind w:left="0"/>
        <w:rPr>
          <w:rFonts w:ascii="Times New Roman"/>
          <w:sz w:val="17"/>
        </w:rPr>
      </w:pPr>
    </w:p>
    <w:p>
      <w:pPr>
        <w:spacing w:before="0"/>
        <w:ind w:left="240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机制：</w:t>
      </w:r>
      <w:r>
        <w:rPr>
          <w:rFonts w:ascii="Times New Roman" w:eastAsia="Times New Roman"/>
          <w:sz w:val="21"/>
        </w:rPr>
        <w:t xml:space="preserve">HDFS </w:t>
      </w:r>
      <w:r>
        <w:rPr>
          <w:rFonts w:hint="eastAsia" w:ascii="宋体" w:eastAsia="宋体"/>
          <w:sz w:val="21"/>
        </w:rPr>
        <w:t xml:space="preserve">的 </w:t>
      </w:r>
      <w:r>
        <w:rPr>
          <w:rFonts w:ascii="Times New Roman" w:eastAsia="Times New Roman"/>
          <w:sz w:val="21"/>
        </w:rPr>
        <w:t xml:space="preserve">HA </w:t>
      </w:r>
      <w:r>
        <w:rPr>
          <w:rFonts w:hint="eastAsia" w:ascii="宋体" w:eastAsia="宋体"/>
          <w:sz w:val="21"/>
        </w:rPr>
        <w:t xml:space="preserve">和 </w:t>
      </w:r>
      <w:r>
        <w:rPr>
          <w:rFonts w:ascii="Times New Roman" w:eastAsia="Times New Roman"/>
          <w:sz w:val="21"/>
        </w:rPr>
        <w:t xml:space="preserve">YARN </w:t>
      </w:r>
      <w:r>
        <w:rPr>
          <w:rFonts w:hint="eastAsia" w:ascii="宋体" w:eastAsia="宋体"/>
          <w:sz w:val="21"/>
        </w:rPr>
        <w:t xml:space="preserve">的 </w:t>
      </w:r>
      <w:r>
        <w:rPr>
          <w:rFonts w:ascii="Times New Roman" w:eastAsia="Times New Roman"/>
          <w:sz w:val="21"/>
        </w:rPr>
        <w:t>HA</w:t>
      </w:r>
      <w:r>
        <w:rPr>
          <w:rFonts w:hint="eastAsia" w:ascii="宋体" w:eastAsia="宋体"/>
          <w:sz w:val="21"/>
        </w:rPr>
        <w:t>。</w:t>
      </w:r>
    </w:p>
    <w:p>
      <w:pPr>
        <w:pStyle w:val="4"/>
        <w:spacing w:before="7"/>
        <w:ind w:left="0"/>
        <w:rPr>
          <w:rFonts w:ascii="宋体"/>
          <w:sz w:val="15"/>
        </w:rPr>
      </w:pPr>
    </w:p>
    <w:p>
      <w:pPr>
        <w:pStyle w:val="8"/>
        <w:numPr>
          <w:ilvl w:val="2"/>
          <w:numId w:val="1"/>
        </w:numPr>
        <w:tabs>
          <w:tab w:val="left" w:pos="1190"/>
        </w:tabs>
        <w:spacing w:before="0" w:after="0" w:line="240" w:lineRule="auto"/>
        <w:ind w:left="1189" w:right="0" w:hanging="530"/>
        <w:jc w:val="left"/>
        <w:rPr>
          <w:sz w:val="21"/>
        </w:rPr>
      </w:pPr>
      <w:r>
        <w:rPr>
          <w:rFonts w:ascii="Times New Roman" w:eastAsia="Times New Roman"/>
          <w:sz w:val="21"/>
        </w:rPr>
        <w:t>NameNode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8"/>
          <w:sz w:val="21"/>
        </w:rPr>
        <w:t xml:space="preserve">主要在以下两个方面影响 </w:t>
      </w:r>
      <w:r>
        <w:rPr>
          <w:rFonts w:ascii="Times New Roman" w:eastAsia="Times New Roman"/>
          <w:sz w:val="21"/>
        </w:rPr>
        <w:t xml:space="preserve">HDFS </w:t>
      </w:r>
      <w:r>
        <w:rPr>
          <w:spacing w:val="-3"/>
          <w:sz w:val="21"/>
        </w:rPr>
        <w:t>集群</w:t>
      </w:r>
    </w:p>
    <w:p>
      <w:pPr>
        <w:pStyle w:val="4"/>
        <w:spacing w:before="7"/>
        <w:ind w:left="0"/>
        <w:rPr>
          <w:rFonts w:ascii="宋体"/>
          <w:sz w:val="15"/>
        </w:rPr>
      </w:pPr>
    </w:p>
    <w:p>
      <w:pPr>
        <w:pStyle w:val="8"/>
        <w:numPr>
          <w:ilvl w:val="0"/>
          <w:numId w:val="2"/>
        </w:numPr>
        <w:tabs>
          <w:tab w:val="left" w:pos="1081"/>
        </w:tabs>
        <w:spacing w:before="0" w:after="0" w:line="240" w:lineRule="auto"/>
        <w:ind w:left="1080" w:right="0" w:hanging="421"/>
        <w:jc w:val="both"/>
        <w:rPr>
          <w:sz w:val="21"/>
        </w:rPr>
      </w:pPr>
      <w:r>
        <w:rPr>
          <w:rFonts w:ascii="Times New Roman" w:hAnsi="Times New Roman" w:eastAsia="Times New Roman"/>
          <w:sz w:val="21"/>
        </w:rPr>
        <w:t>NameNode</w:t>
      </w:r>
      <w:r>
        <w:rPr>
          <w:rFonts w:ascii="Times New Roman" w:hAnsi="Times New Roman" w:eastAsia="Times New Roman"/>
          <w:spacing w:val="2"/>
          <w:sz w:val="21"/>
        </w:rPr>
        <w:t xml:space="preserve"> </w:t>
      </w:r>
      <w:r>
        <w:rPr>
          <w:spacing w:val="-3"/>
          <w:sz w:val="21"/>
        </w:rPr>
        <w:t>机器发生意外，如宕机，集群将无法使用，直到管理员重启</w:t>
      </w:r>
    </w:p>
    <w:p>
      <w:pPr>
        <w:pStyle w:val="8"/>
        <w:numPr>
          <w:ilvl w:val="0"/>
          <w:numId w:val="2"/>
        </w:numPr>
        <w:tabs>
          <w:tab w:val="left" w:pos="1081"/>
        </w:tabs>
        <w:spacing w:before="199" w:after="0" w:line="240" w:lineRule="auto"/>
        <w:ind w:left="1080" w:right="0" w:hanging="421"/>
        <w:jc w:val="both"/>
        <w:rPr>
          <w:sz w:val="21"/>
        </w:rPr>
      </w:pPr>
      <w:r>
        <w:rPr>
          <w:rFonts w:ascii="Times New Roman" w:hAnsi="Times New Roman" w:eastAsia="Times New Roman"/>
          <w:sz w:val="21"/>
        </w:rPr>
        <w:t>NameNode</w:t>
      </w:r>
      <w:r>
        <w:rPr>
          <w:rFonts w:ascii="Times New Roman" w:hAnsi="Times New Roman" w:eastAsia="Times New Roman"/>
          <w:spacing w:val="2"/>
          <w:sz w:val="21"/>
        </w:rPr>
        <w:t xml:space="preserve"> </w:t>
      </w:r>
      <w:r>
        <w:rPr>
          <w:spacing w:val="-3"/>
          <w:sz w:val="21"/>
        </w:rPr>
        <w:t>机器需要升级，包括软件、硬件升级，此时集群也将无法使用</w:t>
      </w:r>
    </w:p>
    <w:p>
      <w:pPr>
        <w:spacing w:before="199" w:line="417" w:lineRule="auto"/>
        <w:ind w:left="240" w:right="230" w:firstLine="419"/>
        <w:jc w:val="both"/>
        <w:rPr>
          <w:rFonts w:hint="eastAsia" w:ascii="宋体" w:eastAsia="宋体"/>
          <w:sz w:val="21"/>
        </w:rPr>
      </w:pPr>
      <w:r>
        <w:rPr>
          <w:rFonts w:ascii="Times New Roman" w:eastAsia="Times New Roman"/>
          <w:sz w:val="21"/>
        </w:rPr>
        <w:t xml:space="preserve">HDFS HA </w:t>
      </w:r>
      <w:r>
        <w:rPr>
          <w:rFonts w:hint="eastAsia" w:ascii="宋体" w:eastAsia="宋体"/>
          <w:spacing w:val="-9"/>
          <w:sz w:val="21"/>
        </w:rPr>
        <w:t xml:space="preserve">功能通过配置多个 </w:t>
      </w:r>
      <w:r>
        <w:rPr>
          <w:rFonts w:ascii="Times New Roman" w:eastAsia="Times New Roman"/>
          <w:sz w:val="21"/>
        </w:rPr>
        <w:t>NameNodes(Active/Standby)</w:t>
      </w:r>
      <w:r>
        <w:rPr>
          <w:rFonts w:hint="eastAsia" w:ascii="宋体" w:eastAsia="宋体"/>
          <w:spacing w:val="-10"/>
          <w:sz w:val="21"/>
        </w:rPr>
        <w:t xml:space="preserve">实现在集群中对 </w:t>
      </w:r>
      <w:r>
        <w:rPr>
          <w:rFonts w:ascii="Times New Roman" w:eastAsia="Times New Roman"/>
          <w:sz w:val="21"/>
        </w:rPr>
        <w:t xml:space="preserve">NameNode 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spacing w:val="-9"/>
          <w:sz w:val="21"/>
        </w:rPr>
        <w:t>热备来解决上述问题。如果出现故障，如机器崩溃或机器需要升级维护，这时可通过此种方</w:t>
      </w:r>
      <w:r>
        <w:rPr>
          <w:rFonts w:hint="eastAsia" w:ascii="宋体" w:eastAsia="宋体"/>
          <w:spacing w:val="20"/>
          <w:sz w:val="21"/>
        </w:rPr>
        <w:t>式将</w:t>
      </w:r>
      <w:r>
        <w:rPr>
          <w:rFonts w:ascii="Times New Roman" w:eastAsia="Times New Roman"/>
          <w:sz w:val="21"/>
        </w:rPr>
        <w:t xml:space="preserve">NameNode </w:t>
      </w:r>
      <w:r>
        <w:rPr>
          <w:rFonts w:hint="eastAsia" w:ascii="宋体" w:eastAsia="宋体"/>
          <w:spacing w:val="-3"/>
          <w:sz w:val="21"/>
        </w:rPr>
        <w:t>很快的切换到另外一台机器。</w:t>
      </w:r>
    </w:p>
    <w:p>
      <w:pPr>
        <w:pStyle w:val="8"/>
        <w:numPr>
          <w:ilvl w:val="1"/>
          <w:numId w:val="1"/>
        </w:numPr>
        <w:tabs>
          <w:tab w:val="left" w:pos="663"/>
        </w:tabs>
        <w:spacing w:before="33" w:after="0" w:line="240" w:lineRule="auto"/>
        <w:ind w:left="662" w:right="0" w:hanging="423"/>
        <w:jc w:val="left"/>
        <w:rPr>
          <w:rFonts w:hint="eastAsia" w:ascii="黑体" w:eastAsia="黑体"/>
          <w:b/>
          <w:sz w:val="28"/>
        </w:rPr>
      </w:pPr>
      <w:r>
        <w:rPr>
          <w:rFonts w:ascii="Times New Roman" w:eastAsia="Times New Roman"/>
          <w:b/>
          <w:sz w:val="28"/>
        </w:rPr>
        <w:t>HDFS-HA</w:t>
      </w:r>
      <w:r>
        <w:rPr>
          <w:rFonts w:ascii="Times New Roman" w:eastAsia="Times New Roman"/>
          <w:b/>
          <w:spacing w:val="-5"/>
          <w:sz w:val="28"/>
        </w:rPr>
        <w:t xml:space="preserve"> </w:t>
      </w:r>
      <w:r>
        <w:rPr>
          <w:rFonts w:hint="eastAsia" w:ascii="黑体" w:eastAsia="黑体"/>
          <w:b/>
          <w:sz w:val="28"/>
        </w:rPr>
        <w:t>集群搭建</w:t>
      </w:r>
    </w:p>
    <w:p>
      <w:pPr>
        <w:spacing w:before="232"/>
        <w:ind w:left="578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当前</w:t>
      </w:r>
      <w:r>
        <w:rPr>
          <w:rFonts w:ascii="Times New Roman" w:eastAsia="Times New Roman"/>
          <w:sz w:val="21"/>
        </w:rPr>
        <w:t xml:space="preserve">HDFS </w:t>
      </w:r>
      <w:r>
        <w:rPr>
          <w:rFonts w:hint="eastAsia" w:ascii="宋体" w:eastAsia="宋体"/>
          <w:sz w:val="21"/>
        </w:rPr>
        <w:t>集群的规划</w:t>
      </w:r>
    </w:p>
    <w:p>
      <w:pPr>
        <w:pStyle w:val="4"/>
        <w:spacing w:before="10"/>
        <w:ind w:left="0"/>
        <w:rPr>
          <w:rFonts w:ascii="宋体"/>
          <w:sz w:val="7"/>
        </w:rPr>
      </w:pP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4"/>
        <w:gridCol w:w="2842"/>
        <w:gridCol w:w="2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color w:val="FF0000"/>
                <w:sz w:val="21"/>
              </w:rPr>
              <w:t>hadoop102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color w:val="FF0000"/>
                <w:sz w:val="21"/>
              </w:rPr>
              <w:t>hadoop103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color w:val="FF0000"/>
                <w:sz w:val="21"/>
              </w:rPr>
              <w:t>hadoop104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spacing w:before="97"/>
              <w:ind w:left="465"/>
              <w:rPr>
                <w:sz w:val="21"/>
              </w:rPr>
            </w:pPr>
            <w:r>
              <w:rPr>
                <w:sz w:val="21"/>
              </w:rPr>
              <w:t>NameNode</w:t>
            </w:r>
          </w:p>
        </w:tc>
        <w:tc>
          <w:tcPr>
            <w:tcW w:w="2842" w:type="dxa"/>
          </w:tcPr>
          <w:p>
            <w:pPr>
              <w:pStyle w:val="9"/>
              <w:spacing w:before="0"/>
              <w:ind w:left="0"/>
              <w:rPr>
                <w:sz w:val="20"/>
              </w:rPr>
            </w:pP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spacing w:before="97"/>
              <w:rPr>
                <w:sz w:val="21"/>
              </w:rPr>
            </w:pPr>
            <w:r>
              <w:rPr>
                <w:sz w:val="21"/>
              </w:rPr>
              <w:t>Secondarynamenode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sz w:val="21"/>
              </w:rPr>
              <w:t>DataNode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DataNode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DataNode</w:t>
            </w:r>
          </w:p>
        </w:tc>
      </w:tr>
    </w:tbl>
    <w:p>
      <w:pPr>
        <w:pStyle w:val="4"/>
        <w:ind w:left="0"/>
        <w:rPr>
          <w:rFonts w:ascii="宋体"/>
          <w:sz w:val="22"/>
        </w:rPr>
      </w:pPr>
    </w:p>
    <w:p>
      <w:pPr>
        <w:pStyle w:val="4"/>
        <w:spacing w:before="3"/>
        <w:ind w:left="0"/>
        <w:rPr>
          <w:rFonts w:ascii="宋体"/>
          <w:sz w:val="22"/>
        </w:rPr>
      </w:pPr>
    </w:p>
    <w:p>
      <w:pPr>
        <w:spacing w:before="1"/>
        <w:ind w:left="578" w:right="0" w:firstLine="0"/>
        <w:jc w:val="left"/>
        <w:rPr>
          <w:rFonts w:hint="eastAsia" w:ascii="宋体" w:eastAsia="宋体"/>
          <w:sz w:val="21"/>
        </w:rPr>
      </w:pPr>
      <w:r>
        <w:rPr>
          <w:rFonts w:ascii="Times New Roman" w:eastAsia="Times New Roman"/>
          <w:sz w:val="21"/>
        </w:rPr>
        <w:t xml:space="preserve">HA </w:t>
      </w:r>
      <w:r>
        <w:rPr>
          <w:rFonts w:hint="eastAsia" w:ascii="宋体" w:eastAsia="宋体"/>
          <w:sz w:val="21"/>
        </w:rPr>
        <w:t xml:space="preserve">的主要目的是消除 </w:t>
      </w:r>
      <w:r>
        <w:rPr>
          <w:rFonts w:ascii="Times New Roman" w:eastAsia="Times New Roman"/>
          <w:sz w:val="21"/>
        </w:rPr>
        <w:t xml:space="preserve">namenode </w:t>
      </w:r>
      <w:r>
        <w:rPr>
          <w:rFonts w:hint="eastAsia" w:ascii="宋体" w:eastAsia="宋体"/>
          <w:sz w:val="21"/>
        </w:rPr>
        <w:t>的单点故障</w:t>
      </w:r>
      <w:r>
        <w:rPr>
          <w:rFonts w:ascii="Times New Roman" w:eastAsia="Times New Roman"/>
          <w:sz w:val="21"/>
        </w:rPr>
        <w:t>,</w:t>
      </w:r>
      <w:r>
        <w:rPr>
          <w:rFonts w:hint="eastAsia" w:ascii="宋体" w:eastAsia="宋体"/>
          <w:sz w:val="21"/>
        </w:rPr>
        <w:t>需要将</w:t>
      </w:r>
      <w:r>
        <w:rPr>
          <w:rFonts w:ascii="Times New Roman" w:eastAsia="Times New Roman"/>
          <w:sz w:val="21"/>
        </w:rPr>
        <w:t xml:space="preserve">hdfs </w:t>
      </w:r>
      <w:r>
        <w:rPr>
          <w:rFonts w:hint="eastAsia" w:ascii="宋体" w:eastAsia="宋体"/>
          <w:sz w:val="21"/>
        </w:rPr>
        <w:t>集群规划成以下模样</w:t>
      </w:r>
    </w:p>
    <w:p>
      <w:pPr>
        <w:pStyle w:val="4"/>
        <w:spacing w:before="9"/>
        <w:ind w:left="0"/>
        <w:rPr>
          <w:rFonts w:ascii="宋体"/>
          <w:sz w:val="7"/>
        </w:rPr>
      </w:pP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4"/>
        <w:gridCol w:w="2842"/>
        <w:gridCol w:w="2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color w:val="FF0000"/>
                <w:sz w:val="21"/>
              </w:rPr>
              <w:t>hadoop102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color w:val="FF0000"/>
                <w:sz w:val="21"/>
              </w:rPr>
              <w:t>hadoop103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color w:val="FF0000"/>
                <w:sz w:val="21"/>
              </w:rPr>
              <w:t>hadoop104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sz w:val="21"/>
              </w:rPr>
              <w:t>NameNode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NameNode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NameNode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sz w:val="21"/>
              </w:rPr>
              <w:t>DataNode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DataNode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DataNode</w:t>
            </w:r>
          </w:p>
        </w:tc>
      </w:tr>
    </w:tbl>
    <w:p>
      <w:pPr>
        <w:pStyle w:val="4"/>
        <w:ind w:left="0"/>
        <w:rPr>
          <w:rFonts w:ascii="宋体"/>
          <w:sz w:val="22"/>
        </w:rPr>
      </w:pPr>
    </w:p>
    <w:p>
      <w:pPr>
        <w:pStyle w:val="4"/>
        <w:spacing w:before="12"/>
        <w:ind w:left="0"/>
        <w:rPr>
          <w:rFonts w:ascii="宋体"/>
          <w:sz w:val="24"/>
        </w:rPr>
      </w:pPr>
    </w:p>
    <w:p>
      <w:pPr>
        <w:spacing w:before="0"/>
        <w:ind w:left="240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ascii="Times New Roman" w:eastAsia="Times New Roman"/>
          <w:b/>
          <w:sz w:val="28"/>
        </w:rPr>
        <w:t xml:space="preserve">6.2.1 HDFS-HA </w:t>
      </w:r>
      <w:r>
        <w:rPr>
          <w:rFonts w:hint="eastAsia" w:ascii="宋体" w:eastAsia="宋体"/>
          <w:b/>
          <w:sz w:val="28"/>
        </w:rPr>
        <w:t>核心问题</w:t>
      </w:r>
    </w:p>
    <w:p>
      <w:pPr>
        <w:pStyle w:val="8"/>
        <w:numPr>
          <w:ilvl w:val="0"/>
          <w:numId w:val="3"/>
        </w:numPr>
        <w:tabs>
          <w:tab w:val="left" w:pos="559"/>
        </w:tabs>
        <w:spacing w:before="232" w:after="0" w:line="240" w:lineRule="auto"/>
        <w:ind w:left="558" w:right="0" w:hanging="319"/>
        <w:jc w:val="left"/>
        <w:rPr>
          <w:b/>
          <w:sz w:val="21"/>
        </w:rPr>
      </w:pPr>
      <w:r>
        <w:rPr>
          <w:b/>
          <w:spacing w:val="-8"/>
          <w:sz w:val="21"/>
        </w:rPr>
        <w:t xml:space="preserve">怎么保证三台 </w:t>
      </w:r>
      <w:r>
        <w:rPr>
          <w:rFonts w:ascii="Times New Roman" w:eastAsia="Times New Roman"/>
          <w:b/>
          <w:sz w:val="21"/>
        </w:rPr>
        <w:t>namenode</w:t>
      </w:r>
      <w:r>
        <w:rPr>
          <w:rFonts w:ascii="Times New Roman" w:eastAsia="Times New Roman"/>
          <w:b/>
          <w:spacing w:val="-2"/>
          <w:sz w:val="21"/>
        </w:rPr>
        <w:t xml:space="preserve"> </w:t>
      </w:r>
      <w:r>
        <w:rPr>
          <w:b/>
          <w:sz w:val="21"/>
        </w:rPr>
        <w:t>的数据一致</w:t>
      </w:r>
    </w:p>
    <w:p>
      <w:pPr>
        <w:pStyle w:val="4"/>
        <w:spacing w:before="7"/>
        <w:ind w:left="0"/>
        <w:rPr>
          <w:rFonts w:ascii="宋体"/>
          <w:b/>
          <w:sz w:val="15"/>
        </w:rPr>
      </w:pPr>
    </w:p>
    <w:p>
      <w:pPr>
        <w:spacing w:before="0"/>
        <w:ind w:left="557" w:right="0" w:firstLine="0"/>
        <w:jc w:val="left"/>
        <w:rPr>
          <w:rFonts w:hint="eastAsia" w:ascii="宋体" w:eastAsia="宋体"/>
          <w:sz w:val="21"/>
        </w:rPr>
      </w:pPr>
      <w:r>
        <w:rPr>
          <w:rFonts w:ascii="Times New Roman" w:eastAsia="Times New Roman"/>
          <w:sz w:val="21"/>
        </w:rPr>
        <w:t>a.Fsimage:</w:t>
      </w:r>
      <w:r>
        <w:rPr>
          <w:rFonts w:hint="eastAsia" w:ascii="宋体" w:eastAsia="宋体"/>
          <w:sz w:val="21"/>
        </w:rPr>
        <w:t xml:space="preserve">让一台 </w:t>
      </w:r>
      <w:r>
        <w:rPr>
          <w:rFonts w:ascii="Times New Roman" w:eastAsia="Times New Roman"/>
          <w:sz w:val="21"/>
        </w:rPr>
        <w:t xml:space="preserve">nn </w:t>
      </w:r>
      <w:r>
        <w:rPr>
          <w:rFonts w:hint="eastAsia" w:ascii="宋体" w:eastAsia="宋体"/>
          <w:sz w:val="21"/>
        </w:rPr>
        <w:t>生成数据</w:t>
      </w:r>
      <w:r>
        <w:rPr>
          <w:rFonts w:ascii="Times New Roman" w:eastAsia="Times New Roman"/>
          <w:sz w:val="21"/>
        </w:rPr>
        <w:t>,</w:t>
      </w:r>
      <w:r>
        <w:rPr>
          <w:rFonts w:hint="eastAsia" w:ascii="宋体" w:eastAsia="宋体"/>
          <w:sz w:val="21"/>
        </w:rPr>
        <w:t xml:space="preserve">让其他机器 </w:t>
      </w:r>
      <w:r>
        <w:rPr>
          <w:rFonts w:ascii="Times New Roman" w:eastAsia="Times New Roman"/>
          <w:sz w:val="21"/>
        </w:rPr>
        <w:t xml:space="preserve">nn </w:t>
      </w:r>
      <w:r>
        <w:rPr>
          <w:rFonts w:hint="eastAsia" w:ascii="宋体" w:eastAsia="宋体"/>
          <w:sz w:val="21"/>
        </w:rPr>
        <w:t>同步</w:t>
      </w:r>
    </w:p>
    <w:p>
      <w:pPr>
        <w:pStyle w:val="4"/>
        <w:spacing w:before="7"/>
        <w:ind w:left="0"/>
        <w:rPr>
          <w:rFonts w:ascii="宋体"/>
          <w:sz w:val="15"/>
        </w:rPr>
      </w:pPr>
    </w:p>
    <w:p>
      <w:pPr>
        <w:spacing w:before="0"/>
        <w:ind w:left="557" w:right="0" w:firstLine="0"/>
        <w:jc w:val="left"/>
        <w:rPr>
          <w:rFonts w:hint="eastAsia" w:ascii="宋体" w:eastAsia="宋体"/>
          <w:sz w:val="21"/>
        </w:rPr>
      </w:pPr>
      <w:r>
        <w:rPr>
          <w:rFonts w:ascii="Times New Roman" w:eastAsia="Times New Roman"/>
          <w:sz w:val="21"/>
        </w:rPr>
        <w:t>b.Edits:</w:t>
      </w:r>
      <w:r>
        <w:rPr>
          <w:rFonts w:hint="eastAsia" w:ascii="宋体" w:eastAsia="宋体"/>
          <w:sz w:val="21"/>
        </w:rPr>
        <w:t xml:space="preserve">需要引进新的模块 </w:t>
      </w:r>
      <w:r>
        <w:rPr>
          <w:rFonts w:ascii="Times New Roman" w:eastAsia="Times New Roman"/>
          <w:sz w:val="21"/>
        </w:rPr>
        <w:t xml:space="preserve">JournalNode </w:t>
      </w:r>
      <w:r>
        <w:rPr>
          <w:rFonts w:hint="eastAsia" w:ascii="宋体" w:eastAsia="宋体"/>
          <w:sz w:val="21"/>
        </w:rPr>
        <w:t xml:space="preserve">来保证 </w:t>
      </w:r>
      <w:r>
        <w:rPr>
          <w:rFonts w:ascii="Times New Roman" w:eastAsia="Times New Roman"/>
          <w:sz w:val="21"/>
        </w:rPr>
        <w:t xml:space="preserve">edtis </w:t>
      </w:r>
      <w:r>
        <w:rPr>
          <w:rFonts w:hint="eastAsia" w:ascii="宋体" w:eastAsia="宋体"/>
          <w:sz w:val="21"/>
        </w:rPr>
        <w:t>的文件的数据一致性</w:t>
      </w:r>
    </w:p>
    <w:p>
      <w:pPr>
        <w:pStyle w:val="4"/>
        <w:spacing w:before="6"/>
        <w:ind w:left="0"/>
        <w:rPr>
          <w:rFonts w:ascii="宋体"/>
          <w:sz w:val="15"/>
        </w:rPr>
      </w:pPr>
    </w:p>
    <w:p>
      <w:pPr>
        <w:pStyle w:val="8"/>
        <w:numPr>
          <w:ilvl w:val="0"/>
          <w:numId w:val="3"/>
        </w:numPr>
        <w:tabs>
          <w:tab w:val="left" w:pos="559"/>
        </w:tabs>
        <w:spacing w:before="1" w:after="0" w:line="240" w:lineRule="auto"/>
        <w:ind w:left="558" w:right="0" w:hanging="319"/>
        <w:jc w:val="left"/>
        <w:rPr>
          <w:b/>
          <w:sz w:val="21"/>
        </w:rPr>
      </w:pPr>
      <w:r>
        <w:rPr>
          <w:b/>
          <w:spacing w:val="-6"/>
          <w:sz w:val="21"/>
        </w:rPr>
        <w:t xml:space="preserve">怎么让同时只有一台 </w:t>
      </w:r>
      <w:r>
        <w:rPr>
          <w:rFonts w:ascii="Times New Roman" w:eastAsia="Times New Roman"/>
          <w:b/>
          <w:sz w:val="21"/>
        </w:rPr>
        <w:t>nn</w:t>
      </w:r>
      <w:r>
        <w:rPr>
          <w:rFonts w:ascii="Times New Roman" w:eastAsia="Times New Roman"/>
          <w:b/>
          <w:spacing w:val="-2"/>
          <w:sz w:val="21"/>
        </w:rPr>
        <w:t xml:space="preserve"> </w:t>
      </w:r>
      <w:r>
        <w:rPr>
          <w:b/>
          <w:spacing w:val="-26"/>
          <w:sz w:val="21"/>
        </w:rPr>
        <w:t xml:space="preserve">是 </w:t>
      </w:r>
      <w:r>
        <w:rPr>
          <w:rFonts w:ascii="Times New Roman" w:eastAsia="Times New Roman"/>
          <w:b/>
          <w:sz w:val="21"/>
        </w:rPr>
        <w:t>active</w:t>
      </w:r>
      <w:r>
        <w:rPr>
          <w:b/>
          <w:spacing w:val="-8"/>
          <w:sz w:val="21"/>
        </w:rPr>
        <w:t xml:space="preserve">，其他所有是 </w:t>
      </w:r>
      <w:r>
        <w:rPr>
          <w:rFonts w:ascii="Times New Roman" w:eastAsia="Times New Roman"/>
          <w:b/>
          <w:sz w:val="21"/>
        </w:rPr>
        <w:t>standby</w:t>
      </w:r>
      <w:r>
        <w:rPr>
          <w:rFonts w:ascii="Times New Roman" w:eastAsia="Times New Roman"/>
          <w:b/>
          <w:spacing w:val="-2"/>
          <w:sz w:val="21"/>
        </w:rPr>
        <w:t xml:space="preserve"> </w:t>
      </w:r>
      <w:r>
        <w:rPr>
          <w:b/>
          <w:sz w:val="21"/>
        </w:rPr>
        <w:t>的</w:t>
      </w:r>
    </w:p>
    <w:p>
      <w:pPr>
        <w:pStyle w:val="4"/>
        <w:spacing w:before="6"/>
        <w:ind w:left="0"/>
        <w:rPr>
          <w:rFonts w:ascii="宋体"/>
          <w:b/>
          <w:sz w:val="15"/>
        </w:rPr>
      </w:pPr>
    </w:p>
    <w:p>
      <w:pPr>
        <w:pStyle w:val="8"/>
        <w:numPr>
          <w:ilvl w:val="1"/>
          <w:numId w:val="3"/>
        </w:numPr>
        <w:tabs>
          <w:tab w:val="left" w:pos="811"/>
        </w:tabs>
        <w:spacing w:before="0" w:after="0" w:line="240" w:lineRule="auto"/>
        <w:ind w:left="810" w:right="0" w:hanging="149"/>
        <w:jc w:val="left"/>
        <w:rPr>
          <w:sz w:val="21"/>
        </w:rPr>
      </w:pPr>
      <w:r>
        <w:rPr>
          <w:spacing w:val="-2"/>
          <w:sz w:val="21"/>
        </w:rPr>
        <w:t>手动分配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1500" w:right="1560" w:bottom="280" w:left="1560" w:header="720" w:footer="720" w:gutter="0"/>
          <w:cols w:space="720" w:num="1"/>
        </w:sectPr>
      </w:pPr>
    </w:p>
    <w:p>
      <w:pPr>
        <w:pStyle w:val="8"/>
        <w:numPr>
          <w:ilvl w:val="1"/>
          <w:numId w:val="3"/>
        </w:numPr>
        <w:tabs>
          <w:tab w:val="left" w:pos="820"/>
        </w:tabs>
        <w:spacing w:before="61" w:after="0" w:line="240" w:lineRule="auto"/>
        <w:ind w:left="819" w:right="0" w:hanging="160"/>
        <w:jc w:val="left"/>
        <w:rPr>
          <w:sz w:val="21"/>
        </w:rPr>
      </w:pPr>
      <w:r>
        <w:rPr>
          <w:spacing w:val="-2"/>
          <w:sz w:val="21"/>
        </w:rPr>
        <w:t>自动分配</w:t>
      </w:r>
    </w:p>
    <w:p>
      <w:pPr>
        <w:pStyle w:val="4"/>
        <w:spacing w:before="7"/>
        <w:ind w:left="0"/>
        <w:rPr>
          <w:rFonts w:ascii="宋体"/>
          <w:sz w:val="15"/>
        </w:rPr>
      </w:pPr>
    </w:p>
    <w:p>
      <w:pPr>
        <w:spacing w:before="0" w:line="417" w:lineRule="auto"/>
        <w:ind w:left="557" w:right="2180" w:hanging="317"/>
        <w:jc w:val="left"/>
        <w:rPr>
          <w:rFonts w:hint="eastAsia" w:ascii="宋体" w:eastAsia="宋体"/>
          <w:sz w:val="21"/>
        </w:rPr>
      </w:pPr>
      <w:r>
        <w:rPr>
          <w:rFonts w:ascii="Times New Roman" w:eastAsia="Times New Roman"/>
          <w:b/>
          <w:sz w:val="21"/>
        </w:rPr>
        <w:t>3</w:t>
      </w:r>
      <w:r>
        <w:rPr>
          <w:rFonts w:hint="eastAsia" w:ascii="宋体" w:eastAsia="宋体"/>
          <w:b/>
          <w:sz w:val="21"/>
        </w:rPr>
        <w:t>）</w:t>
      </w:r>
      <w:r>
        <w:rPr>
          <w:rFonts w:ascii="Times New Roman" w:eastAsia="Times New Roman"/>
          <w:b/>
          <w:sz w:val="21"/>
        </w:rPr>
        <w:t>2nn</w:t>
      </w:r>
      <w:r>
        <w:rPr>
          <w:rFonts w:ascii="Times New Roman" w:eastAsia="Times New Roman"/>
          <w:b/>
          <w:spacing w:val="-2"/>
          <w:sz w:val="21"/>
        </w:rPr>
        <w:t xml:space="preserve"> </w:t>
      </w:r>
      <w:r>
        <w:rPr>
          <w:rFonts w:hint="eastAsia" w:ascii="宋体" w:eastAsia="宋体"/>
          <w:b/>
          <w:spacing w:val="-27"/>
          <w:sz w:val="21"/>
        </w:rPr>
        <w:t xml:space="preserve">在 </w:t>
      </w:r>
      <w:r>
        <w:rPr>
          <w:rFonts w:ascii="Times New Roman" w:eastAsia="Times New Roman"/>
          <w:b/>
          <w:sz w:val="21"/>
        </w:rPr>
        <w:t>ha</w:t>
      </w:r>
      <w:r>
        <w:rPr>
          <w:rFonts w:ascii="Times New Roman" w:eastAsia="Times New Roman"/>
          <w:b/>
          <w:spacing w:val="-3"/>
          <w:sz w:val="21"/>
        </w:rPr>
        <w:t xml:space="preserve"> </w:t>
      </w:r>
      <w:r>
        <w:rPr>
          <w:rFonts w:hint="eastAsia" w:ascii="宋体" w:eastAsia="宋体"/>
          <w:b/>
          <w:spacing w:val="-5"/>
          <w:sz w:val="21"/>
        </w:rPr>
        <w:t xml:space="preserve">架构中并不存在，定期合并 </w:t>
      </w:r>
      <w:r>
        <w:rPr>
          <w:rFonts w:ascii="Times New Roman" w:eastAsia="Times New Roman"/>
          <w:b/>
          <w:sz w:val="21"/>
        </w:rPr>
        <w:t>fsimage</w:t>
      </w:r>
      <w:r>
        <w:rPr>
          <w:rFonts w:ascii="Times New Roman" w:eastAsia="Times New Roman"/>
          <w:b/>
          <w:spacing w:val="-2"/>
          <w:sz w:val="21"/>
        </w:rPr>
        <w:t xml:space="preserve"> </w:t>
      </w:r>
      <w:r>
        <w:rPr>
          <w:rFonts w:hint="eastAsia" w:ascii="宋体" w:eastAsia="宋体"/>
          <w:b/>
          <w:spacing w:val="-26"/>
          <w:sz w:val="21"/>
        </w:rPr>
        <w:t xml:space="preserve">和 </w:t>
      </w:r>
      <w:r>
        <w:rPr>
          <w:rFonts w:ascii="Times New Roman" w:eastAsia="Times New Roman"/>
          <w:b/>
          <w:sz w:val="21"/>
        </w:rPr>
        <w:t xml:space="preserve">edtis </w:t>
      </w:r>
      <w:r>
        <w:rPr>
          <w:rFonts w:hint="eastAsia" w:ascii="宋体" w:eastAsia="宋体"/>
          <w:b/>
          <w:sz w:val="21"/>
        </w:rPr>
        <w:t>的活谁来干</w:t>
      </w:r>
      <w:r>
        <w:rPr>
          <w:rFonts w:hint="eastAsia" w:ascii="宋体" w:eastAsia="宋体"/>
          <w:spacing w:val="-27"/>
          <w:sz w:val="21"/>
        </w:rPr>
        <w:t xml:space="preserve">由 </w:t>
      </w:r>
      <w:r>
        <w:rPr>
          <w:rFonts w:ascii="Times New Roman" w:eastAsia="Times New Roman"/>
          <w:sz w:val="21"/>
        </w:rPr>
        <w:t>standby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rFonts w:hint="eastAsia" w:ascii="宋体" w:eastAsia="宋体"/>
          <w:spacing w:val="-26"/>
          <w:sz w:val="21"/>
        </w:rPr>
        <w:t xml:space="preserve">的 </w:t>
      </w:r>
      <w:r>
        <w:rPr>
          <w:rFonts w:ascii="Times New Roman" w:eastAsia="Times New Roman"/>
          <w:sz w:val="21"/>
        </w:rPr>
        <w:t>nn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rFonts w:hint="eastAsia" w:ascii="宋体" w:eastAsia="宋体"/>
          <w:sz w:val="21"/>
        </w:rPr>
        <w:t>来干</w:t>
      </w:r>
    </w:p>
    <w:p>
      <w:pPr>
        <w:pStyle w:val="8"/>
        <w:numPr>
          <w:ilvl w:val="0"/>
          <w:numId w:val="4"/>
        </w:numPr>
        <w:tabs>
          <w:tab w:val="left" w:pos="559"/>
        </w:tabs>
        <w:spacing w:before="0" w:after="0" w:line="269" w:lineRule="exact"/>
        <w:ind w:left="558" w:right="0" w:hanging="319"/>
        <w:jc w:val="left"/>
        <w:rPr>
          <w:b/>
          <w:sz w:val="21"/>
        </w:rPr>
      </w:pPr>
      <w:r>
        <w:rPr>
          <w:b/>
          <w:spacing w:val="-18"/>
          <w:sz w:val="21"/>
        </w:rPr>
        <w:t xml:space="preserve">如果 </w:t>
      </w:r>
      <w:r>
        <w:rPr>
          <w:rFonts w:ascii="Times New Roman" w:eastAsia="Times New Roman"/>
          <w:b/>
          <w:sz w:val="21"/>
        </w:rPr>
        <w:t>nn</w:t>
      </w:r>
      <w:r>
        <w:rPr>
          <w:rFonts w:ascii="Times New Roman" w:eastAsia="Times New Roman"/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 xml:space="preserve">真的发生了问题，怎么让其他的 </w:t>
      </w:r>
      <w:r>
        <w:rPr>
          <w:rFonts w:ascii="Times New Roman" w:eastAsia="Times New Roman"/>
          <w:b/>
          <w:sz w:val="21"/>
        </w:rPr>
        <w:t>nn</w:t>
      </w:r>
      <w:r>
        <w:rPr>
          <w:rFonts w:ascii="Times New Roman" w:eastAsia="Times New Roman"/>
          <w:b/>
          <w:spacing w:val="-2"/>
          <w:sz w:val="21"/>
        </w:rPr>
        <w:t xml:space="preserve"> </w:t>
      </w:r>
      <w:r>
        <w:rPr>
          <w:b/>
          <w:sz w:val="21"/>
        </w:rPr>
        <w:t>上位干活</w:t>
      </w:r>
    </w:p>
    <w:p>
      <w:pPr>
        <w:pStyle w:val="4"/>
        <w:spacing w:before="7"/>
        <w:ind w:left="0"/>
        <w:rPr>
          <w:rFonts w:ascii="宋体"/>
          <w:b/>
          <w:sz w:val="15"/>
        </w:rPr>
      </w:pPr>
    </w:p>
    <w:p>
      <w:pPr>
        <w:pStyle w:val="8"/>
        <w:numPr>
          <w:ilvl w:val="1"/>
          <w:numId w:val="4"/>
        </w:numPr>
        <w:tabs>
          <w:tab w:val="left" w:pos="705"/>
        </w:tabs>
        <w:spacing w:before="0" w:after="0" w:line="417" w:lineRule="auto"/>
        <w:ind w:left="557" w:right="6808" w:firstLine="0"/>
        <w:jc w:val="left"/>
        <w:rPr>
          <w:rFonts w:ascii="Times New Roman" w:eastAsia="Times New Roman"/>
          <w:sz w:val="19"/>
        </w:rPr>
      </w:pPr>
      <w:r>
        <w:rPr>
          <w:spacing w:val="-3"/>
          <w:sz w:val="21"/>
        </w:rPr>
        <w:t>手动故障转移</w:t>
      </w:r>
      <w:r>
        <w:rPr>
          <w:rFonts w:ascii="Times New Roman" w:eastAsia="Times New Roman"/>
          <w:spacing w:val="-3"/>
          <w:sz w:val="21"/>
        </w:rPr>
        <w:t>b.</w:t>
      </w:r>
      <w:r>
        <w:rPr>
          <w:spacing w:val="-6"/>
          <w:sz w:val="21"/>
        </w:rPr>
        <w:t>自动故障转移</w:t>
      </w:r>
    </w:p>
    <w:p>
      <w:pPr>
        <w:pStyle w:val="8"/>
        <w:numPr>
          <w:ilvl w:val="1"/>
          <w:numId w:val="1"/>
        </w:numPr>
        <w:tabs>
          <w:tab w:val="left" w:pos="663"/>
        </w:tabs>
        <w:spacing w:before="33" w:after="0" w:line="240" w:lineRule="auto"/>
        <w:ind w:left="662" w:right="0" w:hanging="423"/>
        <w:jc w:val="left"/>
        <w:rPr>
          <w:rFonts w:hint="eastAsia" w:ascii="黑体" w:eastAsia="黑体"/>
          <w:b/>
          <w:sz w:val="28"/>
        </w:rPr>
      </w:pPr>
      <w:r>
        <w:rPr>
          <w:rFonts w:ascii="Times New Roman" w:eastAsia="Times New Roman"/>
          <w:b/>
          <w:sz w:val="28"/>
        </w:rPr>
        <w:t>HDFS-HA</w:t>
      </w:r>
      <w:r>
        <w:rPr>
          <w:rFonts w:ascii="Times New Roman" w:eastAsia="Times New Roman"/>
          <w:b/>
          <w:spacing w:val="-5"/>
          <w:sz w:val="28"/>
        </w:rPr>
        <w:t xml:space="preserve"> </w:t>
      </w:r>
      <w:r>
        <w:rPr>
          <w:rFonts w:hint="eastAsia" w:ascii="黑体" w:eastAsia="黑体"/>
          <w:b/>
          <w:sz w:val="28"/>
        </w:rPr>
        <w:t>手动模式</w:t>
      </w:r>
    </w:p>
    <w:p>
      <w:pPr>
        <w:pStyle w:val="8"/>
        <w:numPr>
          <w:ilvl w:val="2"/>
          <w:numId w:val="5"/>
        </w:numPr>
        <w:tabs>
          <w:tab w:val="left" w:pos="942"/>
        </w:tabs>
        <w:spacing w:before="266" w:after="0" w:line="240" w:lineRule="auto"/>
        <w:ind w:left="941" w:right="0" w:hanging="702"/>
        <w:jc w:val="left"/>
        <w:rPr>
          <w:b/>
          <w:sz w:val="28"/>
        </w:rPr>
      </w:pPr>
      <w:r>
        <w:rPr>
          <w:b/>
          <w:sz w:val="28"/>
        </w:rPr>
        <w:t>环境准备</w:t>
      </w:r>
    </w:p>
    <w:p>
      <w:pPr>
        <w:pStyle w:val="8"/>
        <w:numPr>
          <w:ilvl w:val="3"/>
          <w:numId w:val="5"/>
        </w:numPr>
        <w:tabs>
          <w:tab w:val="left" w:pos="1084"/>
        </w:tabs>
        <w:spacing w:before="232" w:after="0" w:line="240" w:lineRule="auto"/>
        <w:ind w:left="1083" w:right="0" w:hanging="530"/>
        <w:jc w:val="left"/>
        <w:rPr>
          <w:rFonts w:ascii="Times New Roman" w:eastAsia="Times New Roman"/>
          <w:sz w:val="21"/>
        </w:rPr>
      </w:pPr>
      <w:r>
        <w:rPr>
          <w:spacing w:val="-19"/>
          <w:sz w:val="21"/>
        </w:rPr>
        <w:t xml:space="preserve">修改 </w:t>
      </w:r>
      <w:r>
        <w:rPr>
          <w:rFonts w:ascii="Times New Roman" w:eastAsia="Times New Roman"/>
          <w:sz w:val="21"/>
        </w:rPr>
        <w:t>IP</w:t>
      </w:r>
    </w:p>
    <w:p>
      <w:pPr>
        <w:pStyle w:val="4"/>
        <w:spacing w:before="3"/>
        <w:ind w:left="0"/>
        <w:rPr>
          <w:rFonts w:ascii="Times New Roman"/>
          <w:sz w:val="17"/>
        </w:rPr>
      </w:pPr>
    </w:p>
    <w:p>
      <w:pPr>
        <w:pStyle w:val="8"/>
        <w:numPr>
          <w:ilvl w:val="3"/>
          <w:numId w:val="5"/>
        </w:numPr>
        <w:tabs>
          <w:tab w:val="left" w:pos="1084"/>
        </w:tabs>
        <w:spacing w:before="0" w:after="0" w:line="240" w:lineRule="auto"/>
        <w:ind w:left="1083" w:right="0" w:hanging="530"/>
        <w:jc w:val="left"/>
        <w:rPr>
          <w:sz w:val="21"/>
        </w:rPr>
      </w:pPr>
      <w:r>
        <w:rPr>
          <w:spacing w:val="-8"/>
          <w:sz w:val="21"/>
        </w:rPr>
        <w:t xml:space="preserve">修改主机名及主机名和 </w:t>
      </w:r>
      <w:r>
        <w:rPr>
          <w:rFonts w:ascii="Times New Roman" w:eastAsia="Times New Roman"/>
          <w:sz w:val="21"/>
        </w:rPr>
        <w:t xml:space="preserve">IP </w:t>
      </w:r>
      <w:r>
        <w:rPr>
          <w:spacing w:val="-3"/>
          <w:sz w:val="21"/>
        </w:rPr>
        <w:t>地址的映射</w:t>
      </w:r>
    </w:p>
    <w:p>
      <w:pPr>
        <w:pStyle w:val="4"/>
        <w:spacing w:before="7"/>
        <w:ind w:left="0"/>
        <w:rPr>
          <w:rFonts w:ascii="宋体"/>
          <w:sz w:val="15"/>
        </w:rPr>
      </w:pPr>
    </w:p>
    <w:p>
      <w:pPr>
        <w:pStyle w:val="8"/>
        <w:numPr>
          <w:ilvl w:val="3"/>
          <w:numId w:val="5"/>
        </w:numPr>
        <w:tabs>
          <w:tab w:val="left" w:pos="1084"/>
        </w:tabs>
        <w:spacing w:before="0" w:after="0" w:line="240" w:lineRule="auto"/>
        <w:ind w:left="1083" w:right="0" w:hanging="530"/>
        <w:jc w:val="left"/>
        <w:rPr>
          <w:sz w:val="21"/>
        </w:rPr>
      </w:pPr>
      <w:r>
        <w:rPr>
          <w:spacing w:val="-3"/>
          <w:sz w:val="21"/>
        </w:rPr>
        <w:t>关闭防火墙</w:t>
      </w:r>
    </w:p>
    <w:p>
      <w:pPr>
        <w:pStyle w:val="4"/>
        <w:spacing w:before="6"/>
        <w:ind w:left="0"/>
        <w:rPr>
          <w:rFonts w:ascii="宋体"/>
          <w:sz w:val="15"/>
        </w:rPr>
      </w:pPr>
    </w:p>
    <w:p>
      <w:pPr>
        <w:pStyle w:val="8"/>
        <w:numPr>
          <w:ilvl w:val="3"/>
          <w:numId w:val="5"/>
        </w:numPr>
        <w:tabs>
          <w:tab w:val="left" w:pos="1084"/>
        </w:tabs>
        <w:spacing w:before="1" w:after="0" w:line="240" w:lineRule="auto"/>
        <w:ind w:left="1083" w:right="0" w:hanging="530"/>
        <w:jc w:val="left"/>
        <w:rPr>
          <w:sz w:val="21"/>
        </w:rPr>
      </w:pPr>
      <w:r>
        <w:rPr>
          <w:rFonts w:ascii="Times New Roman" w:eastAsia="Times New Roman"/>
          <w:sz w:val="21"/>
        </w:rPr>
        <w:t>ssh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2"/>
          <w:sz w:val="21"/>
        </w:rPr>
        <w:t>免密登录</w:t>
      </w:r>
    </w:p>
    <w:p>
      <w:pPr>
        <w:pStyle w:val="4"/>
        <w:spacing w:before="6"/>
        <w:ind w:left="0"/>
        <w:rPr>
          <w:rFonts w:ascii="宋体"/>
          <w:sz w:val="15"/>
        </w:rPr>
      </w:pPr>
    </w:p>
    <w:p>
      <w:pPr>
        <w:pStyle w:val="8"/>
        <w:numPr>
          <w:ilvl w:val="3"/>
          <w:numId w:val="5"/>
        </w:numPr>
        <w:tabs>
          <w:tab w:val="left" w:pos="1084"/>
        </w:tabs>
        <w:spacing w:before="0" w:after="0" w:line="240" w:lineRule="auto"/>
        <w:ind w:left="1083" w:right="0" w:hanging="530"/>
        <w:jc w:val="left"/>
        <w:rPr>
          <w:sz w:val="21"/>
        </w:rPr>
      </w:pPr>
      <w:r>
        <w:rPr>
          <w:spacing w:val="-19"/>
          <w:sz w:val="21"/>
        </w:rPr>
        <w:t xml:space="preserve">安装 </w:t>
      </w:r>
      <w:r>
        <w:rPr>
          <w:rFonts w:ascii="Times New Roman" w:eastAsia="Times New Roman"/>
          <w:sz w:val="21"/>
        </w:rPr>
        <w:t>JDK</w:t>
      </w:r>
      <w:r>
        <w:rPr>
          <w:spacing w:val="-2"/>
          <w:sz w:val="21"/>
        </w:rPr>
        <w:t>，配置环境变量等</w:t>
      </w:r>
    </w:p>
    <w:p>
      <w:pPr>
        <w:pStyle w:val="4"/>
        <w:spacing w:before="2"/>
        <w:ind w:left="0"/>
        <w:rPr>
          <w:rFonts w:ascii="宋体"/>
        </w:rPr>
      </w:pPr>
    </w:p>
    <w:p>
      <w:pPr>
        <w:pStyle w:val="8"/>
        <w:numPr>
          <w:ilvl w:val="2"/>
          <w:numId w:val="5"/>
        </w:numPr>
        <w:tabs>
          <w:tab w:val="left" w:pos="942"/>
        </w:tabs>
        <w:spacing w:before="0" w:after="0" w:line="240" w:lineRule="auto"/>
        <w:ind w:left="941" w:right="0" w:hanging="702"/>
        <w:jc w:val="left"/>
        <w:rPr>
          <w:b/>
          <w:sz w:val="28"/>
        </w:rPr>
      </w:pPr>
      <w:r>
        <w:rPr>
          <w:b/>
          <w:sz w:val="28"/>
        </w:rPr>
        <w:t>规划集群</w:t>
      </w:r>
    </w:p>
    <w:p>
      <w:pPr>
        <w:pStyle w:val="4"/>
        <w:spacing w:before="4"/>
        <w:ind w:left="0"/>
        <w:rPr>
          <w:rFonts w:ascii="宋体"/>
          <w:b/>
          <w:sz w:val="10"/>
        </w:rPr>
      </w:pP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4"/>
        <w:gridCol w:w="2842"/>
        <w:gridCol w:w="2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spacing w:before="97"/>
              <w:ind w:left="465"/>
              <w:rPr>
                <w:sz w:val="21"/>
              </w:rPr>
            </w:pPr>
            <w:r>
              <w:rPr>
                <w:color w:val="FF0000"/>
                <w:sz w:val="21"/>
              </w:rPr>
              <w:t>hadoop102</w:t>
            </w:r>
          </w:p>
        </w:tc>
        <w:tc>
          <w:tcPr>
            <w:tcW w:w="2842" w:type="dxa"/>
          </w:tcPr>
          <w:p>
            <w:pPr>
              <w:pStyle w:val="9"/>
              <w:spacing w:before="97"/>
              <w:rPr>
                <w:sz w:val="21"/>
              </w:rPr>
            </w:pPr>
            <w:r>
              <w:rPr>
                <w:color w:val="FF0000"/>
                <w:sz w:val="21"/>
              </w:rPr>
              <w:t>hadoop103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spacing w:before="97"/>
              <w:rPr>
                <w:sz w:val="21"/>
              </w:rPr>
            </w:pPr>
            <w:r>
              <w:rPr>
                <w:color w:val="FF0000"/>
                <w:sz w:val="21"/>
              </w:rPr>
              <w:t>hadoop104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sz w:val="21"/>
              </w:rPr>
              <w:t>NameNode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NameNode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NameNode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sz w:val="21"/>
              </w:rPr>
              <w:t>JournalNode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JournalNode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JournalNode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spacing w:before="99"/>
              <w:ind w:left="465"/>
              <w:rPr>
                <w:sz w:val="21"/>
              </w:rPr>
            </w:pPr>
            <w:r>
              <w:rPr>
                <w:sz w:val="21"/>
              </w:rPr>
              <w:t>DataNode</w:t>
            </w:r>
          </w:p>
        </w:tc>
        <w:tc>
          <w:tcPr>
            <w:tcW w:w="2842" w:type="dxa"/>
          </w:tcPr>
          <w:p>
            <w:pPr>
              <w:pStyle w:val="9"/>
              <w:spacing w:before="99"/>
              <w:rPr>
                <w:sz w:val="21"/>
              </w:rPr>
            </w:pPr>
            <w:r>
              <w:rPr>
                <w:sz w:val="21"/>
              </w:rPr>
              <w:t>DataNode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spacing w:before="99"/>
              <w:rPr>
                <w:sz w:val="21"/>
              </w:rPr>
            </w:pPr>
            <w:r>
              <w:rPr>
                <w:sz w:val="21"/>
              </w:rPr>
              <w:t>DataNode</w:t>
            </w:r>
          </w:p>
        </w:tc>
      </w:tr>
    </w:tbl>
    <w:p>
      <w:pPr>
        <w:pStyle w:val="8"/>
        <w:numPr>
          <w:ilvl w:val="2"/>
          <w:numId w:val="5"/>
        </w:numPr>
        <w:tabs>
          <w:tab w:val="left" w:pos="942"/>
        </w:tabs>
        <w:spacing w:before="133" w:after="0" w:line="240" w:lineRule="auto"/>
        <w:ind w:left="941" w:right="0" w:hanging="702"/>
        <w:jc w:val="left"/>
        <w:rPr>
          <w:b/>
          <w:sz w:val="28"/>
        </w:rPr>
      </w:pPr>
      <w:r>
        <w:rPr>
          <w:b/>
          <w:spacing w:val="-24"/>
          <w:sz w:val="28"/>
        </w:rPr>
        <w:t xml:space="preserve">配置 </w:t>
      </w:r>
      <w:r>
        <w:rPr>
          <w:rFonts w:ascii="Times New Roman" w:eastAsia="Times New Roman"/>
          <w:b/>
          <w:sz w:val="28"/>
        </w:rPr>
        <w:t>HDFS-HA</w:t>
      </w:r>
      <w:r>
        <w:rPr>
          <w:rFonts w:ascii="Times New Roman" w:eastAsia="Times New Roman"/>
          <w:b/>
          <w:spacing w:val="-3"/>
          <w:sz w:val="28"/>
        </w:rPr>
        <w:t xml:space="preserve"> </w:t>
      </w:r>
      <w:r>
        <w:rPr>
          <w:b/>
          <w:sz w:val="28"/>
        </w:rPr>
        <w:t>集群</w:t>
      </w:r>
    </w:p>
    <w:p>
      <w:pPr>
        <w:pStyle w:val="8"/>
        <w:numPr>
          <w:ilvl w:val="0"/>
          <w:numId w:val="6"/>
        </w:numPr>
        <w:tabs>
          <w:tab w:val="left" w:pos="559"/>
        </w:tabs>
        <w:spacing w:before="232" w:after="0" w:line="240" w:lineRule="auto"/>
        <w:ind w:left="558" w:right="0" w:hanging="319"/>
        <w:jc w:val="left"/>
        <w:rPr>
          <w:rFonts w:ascii="Times New Roman" w:eastAsia="Times New Roman"/>
          <w:b/>
          <w:sz w:val="21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2014855</wp:posOffset>
                </wp:positionH>
                <wp:positionV relativeFrom="paragraph">
                  <wp:posOffset>301625</wp:posOffset>
                </wp:positionV>
                <wp:extent cx="1472565" cy="0"/>
                <wp:effectExtent l="0" t="0" r="0" b="0"/>
                <wp:wrapNone/>
                <wp:docPr id="49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65" cy="0"/>
                        </a:xfrm>
                        <a:prstGeom prst="line">
                          <a:avLst/>
                        </a:prstGeom>
                        <a:ln w="12191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58.65pt;margin-top:23.75pt;height:0pt;width:115.95pt;mso-position-horizontal-relative:page;z-index:251667456;mso-width-relative:page;mso-height-relative:page;" filled="f" stroked="t" coordsize="21600,21600" o:gfxdata="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GH3A2AAAAAkBAAAPAAAAAAAAAAEAIAAAACIAAABkcnMvZG93bnJldi54bWxQSwECFAAUAAAACACH&#10;TuJAIA+0NesBAADdAwAADgAAAAAAAAABACAAAAAnAQAAZHJzL2Uyb0RvYy54bWxQSwUGAAAAAAYA&#10;BgBZAQAAhAUAAAAA&#10;">
                <v:fill on="f" focussize="0,0"/>
                <v:stroke weight="0.95992125984252pt" color="#0000FF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1"/>
        </w:rPr>
        <w:t>官方地址：</w:t>
      </w:r>
      <w:r>
        <w:fldChar w:fldCharType="begin"/>
      </w:r>
      <w:r>
        <w:instrText xml:space="preserve"> HYPERLINK "http://hadoop.apache.org/" \h </w:instrText>
      </w:r>
      <w:r>
        <w:fldChar w:fldCharType="separate"/>
      </w:r>
      <w:r>
        <w:rPr>
          <w:rFonts w:ascii="Times New Roman" w:eastAsia="Times New Roman"/>
          <w:b/>
          <w:color w:val="0000FF"/>
          <w:sz w:val="21"/>
        </w:rPr>
        <w:t>http://hadoop.apache.org/</w:t>
      </w:r>
      <w:r>
        <w:rPr>
          <w:rFonts w:ascii="Times New Roman" w:eastAsia="Times New Roman"/>
          <w:b/>
          <w:color w:val="0000FF"/>
          <w:sz w:val="21"/>
        </w:rPr>
        <w:fldChar w:fldCharType="end"/>
      </w:r>
    </w:p>
    <w:p>
      <w:pPr>
        <w:pStyle w:val="4"/>
        <w:spacing w:before="5"/>
        <w:ind w:left="0"/>
        <w:rPr>
          <w:rFonts w:ascii="Times New Roman"/>
          <w:b/>
          <w:sz w:val="10"/>
        </w:rPr>
      </w:pPr>
    </w:p>
    <w:p>
      <w:pPr>
        <w:pStyle w:val="8"/>
        <w:numPr>
          <w:ilvl w:val="0"/>
          <w:numId w:val="6"/>
        </w:numPr>
        <w:tabs>
          <w:tab w:val="left" w:pos="559"/>
        </w:tabs>
        <w:spacing w:before="78" w:after="0" w:line="240" w:lineRule="auto"/>
        <w:ind w:left="558" w:right="0" w:hanging="319"/>
        <w:jc w:val="left"/>
        <w:rPr>
          <w:b/>
          <w:sz w:val="21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283210</wp:posOffset>
                </wp:positionV>
                <wp:extent cx="5045710" cy="582930"/>
                <wp:effectExtent l="0" t="0" r="13970" b="11430"/>
                <wp:wrapTopAndBottom/>
                <wp:docPr id="3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5829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60" w:lineRule="auto"/>
                              <w:ind w:right="3793"/>
                            </w:pPr>
                            <w:r>
                              <w:t>[atguigu@hadoop102 ~]$ cd /opt [atguigu@hadoop102 opt]$ sudo mkdir ha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t>[atguigu@hadoop102 opt]$ sudo chown atguigu:atguigu /opt/ha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09.55pt;margin-top:22.3pt;height:45.9pt;width:397.3pt;mso-position-horizontal-relative:page;mso-wrap-distance-bottom:0pt;mso-wrap-distance-top:0pt;z-index:-251651072;mso-width-relative:page;mso-height-relative:page;" fillcolor="#DFDFDF" filled="t" stroked="f" coordsize="21600,21600" o:gfxdata="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08DjraAAAACwEAAA8AAAAAAAAAAQAg&#10;AAAAIgAAAGRycy9kb3ducmV2LnhtbFBLAQIUABQAAAAIAIdO4kAY2jx10wEAAJwDAAAOAAAAAAAA&#10;AAEAIAAAACkBAABkcnMvZTJvRG9jLnhtbFBLBQYAAAAABgAGAFkBAABu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360" w:lineRule="auto"/>
                        <w:ind w:right="3793"/>
                      </w:pPr>
                      <w:r>
                        <w:t>[atguigu@hadoop102 ~]$ cd /opt [atguigu@hadoop102 opt]$ sudo mkdir ha</w:t>
                      </w:r>
                    </w:p>
                    <w:p>
                      <w:pPr>
                        <w:pStyle w:val="4"/>
                      </w:pPr>
                      <w:r>
                        <w:t>[atguigu@hadoop102 opt]$ sudo chown atguigu:atguigu /opt/ha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pacing w:val="-27"/>
          <w:sz w:val="21"/>
        </w:rPr>
        <w:t xml:space="preserve">在 </w:t>
      </w:r>
      <w:r>
        <w:rPr>
          <w:rFonts w:ascii="Times New Roman" w:eastAsia="Times New Roman"/>
          <w:b/>
          <w:sz w:val="21"/>
        </w:rPr>
        <w:t>opt</w:t>
      </w:r>
      <w:r>
        <w:rPr>
          <w:rFonts w:ascii="Times New Roman" w:eastAsia="Times New Roman"/>
          <w:b/>
          <w:spacing w:val="-3"/>
          <w:sz w:val="21"/>
        </w:rPr>
        <w:t xml:space="preserve"> </w:t>
      </w:r>
      <w:r>
        <w:rPr>
          <w:b/>
          <w:spacing w:val="7"/>
          <w:sz w:val="21"/>
        </w:rPr>
        <w:t>目录下创建一个</w:t>
      </w:r>
      <w:r>
        <w:rPr>
          <w:rFonts w:ascii="Times New Roman" w:eastAsia="Times New Roman"/>
          <w:b/>
          <w:sz w:val="21"/>
        </w:rPr>
        <w:t>ha</w:t>
      </w:r>
      <w:r>
        <w:rPr>
          <w:rFonts w:ascii="Times New Roman" w:eastAsia="Times New Roman"/>
          <w:b/>
          <w:spacing w:val="-3"/>
          <w:sz w:val="21"/>
        </w:rPr>
        <w:t xml:space="preserve"> </w:t>
      </w:r>
      <w:r>
        <w:rPr>
          <w:b/>
          <w:sz w:val="21"/>
        </w:rPr>
        <w:t>文件夹</w:t>
      </w:r>
    </w:p>
    <w:p>
      <w:pPr>
        <w:pStyle w:val="8"/>
        <w:numPr>
          <w:ilvl w:val="0"/>
          <w:numId w:val="6"/>
        </w:numPr>
        <w:tabs>
          <w:tab w:val="left" w:pos="559"/>
        </w:tabs>
        <w:spacing w:before="84" w:after="0" w:line="240" w:lineRule="auto"/>
        <w:ind w:left="558" w:right="0" w:hanging="319"/>
        <w:jc w:val="left"/>
        <w:rPr>
          <w:b/>
          <w:sz w:val="21"/>
        </w:rPr>
      </w:pPr>
      <w:r>
        <w:rPr>
          <w:b/>
          <w:sz w:val="21"/>
        </w:rPr>
        <w:t>将</w:t>
      </w:r>
      <w:r>
        <w:rPr>
          <w:rFonts w:ascii="Times New Roman" w:eastAsia="Times New Roman"/>
          <w:b/>
          <w:sz w:val="21"/>
        </w:rPr>
        <w:t>/opt/module/</w:t>
      </w:r>
      <w:r>
        <w:rPr>
          <w:b/>
          <w:spacing w:val="-1"/>
          <w:sz w:val="21"/>
        </w:rPr>
        <w:t xml:space="preserve">下的 </w:t>
      </w:r>
      <w:r>
        <w:rPr>
          <w:rFonts w:ascii="Times New Roman" w:eastAsia="Times New Roman"/>
          <w:b/>
          <w:sz w:val="21"/>
        </w:rPr>
        <w:t>hadoop-3.1.3</w:t>
      </w:r>
      <w:r>
        <w:rPr>
          <w:rFonts w:ascii="Times New Roman" w:eastAsia="Times New Roman"/>
          <w:b/>
          <w:spacing w:val="-3"/>
          <w:sz w:val="21"/>
        </w:rPr>
        <w:t xml:space="preserve"> </w:t>
      </w:r>
      <w:r>
        <w:rPr>
          <w:b/>
          <w:sz w:val="21"/>
        </w:rPr>
        <w:t>拷贝到</w:t>
      </w:r>
      <w:r>
        <w:rPr>
          <w:rFonts w:ascii="Times New Roman" w:eastAsia="Times New Roman"/>
          <w:b/>
          <w:sz w:val="21"/>
        </w:rPr>
        <w:t>/opt/ha</w:t>
      </w:r>
      <w:r>
        <w:rPr>
          <w:rFonts w:ascii="Times New Roman" w:eastAsia="Times New Roman"/>
          <w:b/>
          <w:spacing w:val="-4"/>
          <w:sz w:val="21"/>
        </w:rPr>
        <w:t xml:space="preserve"> </w:t>
      </w:r>
      <w:r>
        <w:rPr>
          <w:b/>
          <w:sz w:val="21"/>
        </w:rPr>
        <w:t>目录下（</w:t>
      </w:r>
      <w:r>
        <w:rPr>
          <w:b/>
          <w:color w:val="FF0000"/>
          <w:spacing w:val="-11"/>
          <w:sz w:val="21"/>
        </w:rPr>
        <w:t xml:space="preserve">记得删除 </w:t>
      </w:r>
      <w:r>
        <w:rPr>
          <w:rFonts w:ascii="Times New Roman" w:eastAsia="Times New Roman"/>
          <w:b/>
          <w:color w:val="FF0000"/>
          <w:sz w:val="21"/>
        </w:rPr>
        <w:t>data</w:t>
      </w:r>
      <w:r>
        <w:rPr>
          <w:rFonts w:ascii="Times New Roman" w:eastAsia="Times New Roman"/>
          <w:b/>
          <w:color w:val="FF0000"/>
          <w:spacing w:val="49"/>
          <w:sz w:val="21"/>
        </w:rPr>
        <w:t xml:space="preserve"> </w:t>
      </w:r>
      <w:r>
        <w:rPr>
          <w:b/>
          <w:color w:val="FF0000"/>
          <w:spacing w:val="-1"/>
          <w:sz w:val="21"/>
        </w:rPr>
        <w:t xml:space="preserve">和 </w:t>
      </w:r>
      <w:r>
        <w:rPr>
          <w:rFonts w:ascii="Times New Roman" w:eastAsia="Times New Roman"/>
          <w:b/>
          <w:color w:val="FF0000"/>
          <w:sz w:val="21"/>
        </w:rPr>
        <w:t>log</w:t>
      </w:r>
      <w:r>
        <w:rPr>
          <w:rFonts w:ascii="Times New Roman" w:eastAsia="Times New Roman"/>
          <w:b/>
          <w:color w:val="FF0000"/>
          <w:spacing w:val="-1"/>
          <w:sz w:val="21"/>
        </w:rPr>
        <w:t xml:space="preserve"> </w:t>
      </w:r>
      <w:r>
        <w:rPr>
          <w:b/>
          <w:color w:val="FF0000"/>
          <w:sz w:val="21"/>
        </w:rPr>
        <w:t>目录</w:t>
      </w:r>
      <w:r>
        <w:rPr>
          <w:b/>
          <w:sz w:val="21"/>
        </w:rPr>
        <w:t>）</w:t>
      </w:r>
    </w:p>
    <w:p>
      <w:pPr>
        <w:pStyle w:val="4"/>
        <w:tabs>
          <w:tab w:val="left" w:pos="8577"/>
        </w:tabs>
        <w:spacing w:before="99"/>
        <w:ind w:left="660"/>
      </w:pPr>
      <w:r>
        <w:rPr>
          <w:shd w:val="clear" w:color="auto" w:fill="DFDFDF"/>
        </w:rPr>
        <w:t>[atguigu@hadoop102 opt]$ cp -r /opt/module/hadoop-3.1.3</w:t>
      </w:r>
      <w:r>
        <w:rPr>
          <w:spacing w:val="-55"/>
          <w:shd w:val="clear" w:color="auto" w:fill="DFDFDF"/>
        </w:rPr>
        <w:t xml:space="preserve"> </w:t>
      </w:r>
      <w:r>
        <w:rPr>
          <w:shd w:val="clear" w:color="auto" w:fill="DFDFDF"/>
        </w:rPr>
        <w:t>/opt/ha/</w:t>
      </w:r>
      <w:r>
        <w:rPr>
          <w:shd w:val="clear" w:color="auto" w:fill="DFDFDF"/>
        </w:rPr>
        <w:tab/>
      </w:r>
    </w:p>
    <w:p>
      <w:pPr>
        <w:pStyle w:val="4"/>
        <w:spacing w:before="11"/>
        <w:ind w:left="0"/>
        <w:rPr>
          <w:sz w:val="17"/>
        </w:rPr>
      </w:pPr>
    </w:p>
    <w:p>
      <w:pPr>
        <w:pStyle w:val="3"/>
        <w:numPr>
          <w:ilvl w:val="0"/>
          <w:numId w:val="6"/>
        </w:numPr>
        <w:tabs>
          <w:tab w:val="left" w:pos="559"/>
        </w:tabs>
        <w:spacing w:before="0" w:after="0" w:line="240" w:lineRule="auto"/>
        <w:ind w:left="558" w:right="0" w:hanging="319"/>
        <w:jc w:val="left"/>
        <w:rPr>
          <w:rFonts w:ascii="Times New Roman" w:eastAsia="Times New Roman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233680</wp:posOffset>
                </wp:positionV>
                <wp:extent cx="5045710" cy="806450"/>
                <wp:effectExtent l="0" t="0" r="13970" b="1270"/>
                <wp:wrapTopAndBottom/>
                <wp:docPr id="4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80645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203" w:lineRule="exact"/>
                            </w:pPr>
                            <w:r>
                              <w:t>&lt;configuration&gt;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</w:pPr>
                            <w:r>
                              <w:rPr>
                                <w:spacing w:val="-5"/>
                              </w:rP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  <w:spacing w:val="-11"/>
                              </w:rPr>
                              <w:t xml:space="preserve">把多个 </w:t>
                            </w:r>
                            <w:r>
                              <w:t>NameNode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4"/>
                              </w:rPr>
                              <w:t xml:space="preserve">的地址组装成一个集群 </w:t>
                            </w:r>
                            <w:r>
                              <w:t>mycluster</w:t>
                            </w:r>
                            <w:r>
                              <w:rPr>
                                <w:spacing w:val="-1"/>
                              </w:rPr>
                              <w:t xml:space="preserve"> 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  <w:ind w:left="20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&lt;name&gt;fs.defaultFS&lt;/name&gt;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09.55pt;margin-top:18.4pt;height:63.5pt;width:397.3pt;mso-position-horizontal-relative:page;mso-wrap-distance-bottom:0pt;mso-wrap-distance-top:0pt;z-index:-251650048;mso-width-relative:page;mso-height-relative:page;" fillcolor="#DFDFDF" filled="t" stroked="f" coordsize="21600,21600" o:gfxdata="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9ZfA32QAAAAsBAAAPAAAAAAAAAAEAIAAA&#10;ACIAAABkcnMvZG93bnJldi54bWxQSwECFAAUAAAACACHTuJA2oriutIBAACcAwAADgAAAAAAAAAB&#10;ACAAAAAoAQAAZHJzL2Uyb0RvYy54bWxQSwUGAAAAAAYABgBZAQAAb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203" w:lineRule="exact"/>
                      </w:pPr>
                      <w:r>
                        <w:t>&lt;configuration&gt;</w:t>
                      </w:r>
                    </w:p>
                    <w:p>
                      <w:pPr>
                        <w:pStyle w:val="4"/>
                        <w:spacing w:before="104"/>
                      </w:pPr>
                      <w:r>
                        <w:rPr>
                          <w:spacing w:val="-5"/>
                        </w:rPr>
                        <w:t xml:space="preserve">&lt;!-- </w:t>
                      </w:r>
                      <w:r>
                        <w:rPr>
                          <w:rFonts w:hint="eastAsia" w:ascii="宋体" w:eastAsia="宋体"/>
                          <w:spacing w:val="-11"/>
                        </w:rPr>
                        <w:t xml:space="preserve">把多个 </w:t>
                      </w:r>
                      <w:r>
                        <w:t>NameNode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4"/>
                        </w:rPr>
                        <w:t xml:space="preserve">的地址组装成一个集群 </w:t>
                      </w:r>
                      <w:r>
                        <w:t>mycluster</w:t>
                      </w:r>
                      <w:r>
                        <w:rPr>
                          <w:spacing w:val="-1"/>
                        </w:rPr>
                        <w:t xml:space="preserve"> --&gt;</w:t>
                      </w:r>
                    </w:p>
                    <w:p>
                      <w:pPr>
                        <w:pStyle w:val="4"/>
                        <w:spacing w:before="115"/>
                        <w:ind w:left="20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&lt;name&gt;fs.defaultFS&lt;/name&gt;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pacing w:val="-19"/>
        </w:rPr>
        <w:t xml:space="preserve">配置 </w:t>
      </w:r>
      <w:r>
        <w:rPr>
          <w:rFonts w:ascii="Times New Roman" w:eastAsia="Times New Roman"/>
        </w:rPr>
        <w:t>core-site.xml</w:t>
      </w:r>
    </w:p>
    <w:p>
      <w:pPr>
        <w:spacing w:after="0" w:line="240" w:lineRule="auto"/>
        <w:jc w:val="left"/>
        <w:rPr>
          <w:rFonts w:ascii="Times New Roman" w:eastAsia="Times New Roman"/>
        </w:rPr>
        <w:sectPr>
          <w:pgSz w:w="11910" w:h="16840"/>
          <w:pgMar w:top="1460" w:right="1560" w:bottom="280" w:left="1560" w:header="720" w:footer="720" w:gutter="0"/>
          <w:cols w:space="720" w:num="1"/>
        </w:sectPr>
      </w:pPr>
    </w:p>
    <w:p>
      <w:pPr>
        <w:pStyle w:val="4"/>
        <w:ind w:left="63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5045710" cy="1584325"/>
                <wp:effectExtent l="0" t="0" r="13970" b="635"/>
                <wp:docPr id="37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15843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203" w:lineRule="exact"/>
                              <w:ind w:left="386"/>
                            </w:pPr>
                            <w:r>
                              <w:t>&lt;value&gt;hdfs://</w:t>
                            </w:r>
                            <w:r>
                              <w:rPr>
                                <w:color w:val="FF0000"/>
                              </w:rPr>
                              <w:t>mycluster</w:t>
                            </w:r>
                            <w:r>
                              <w:t>&lt;/value&gt;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20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7"/>
                            </w:pPr>
                            <w:r>
                              <w:rPr>
                                <w:spacing w:val="-6"/>
                              </w:rP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  <w:spacing w:val="-15"/>
                              </w:rPr>
                              <w:t xml:space="preserve">指定 </w:t>
                            </w:r>
                            <w:r>
                              <w:t>hadoop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运行时产生文件的存储目录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  <w:ind w:left="20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&lt;name&gt;hadoop.tmp.dir&lt;/name&gt;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386"/>
                            </w:pPr>
                            <w:r>
                              <w:t>&lt;value&gt;/opt/</w:t>
                            </w:r>
                            <w:r>
                              <w:rPr>
                                <w:color w:val="FF0000"/>
                              </w:rPr>
                              <w:t>ha</w:t>
                            </w:r>
                            <w:r>
                              <w:t>/hadoop-3.1.3/data&lt;/value&gt;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20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</w:pPr>
                            <w:r>
                              <w:t>&lt;/configuration&gt;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5" o:spid="_x0000_s1026" o:spt="202" type="#_x0000_t202" style="height:124.75pt;width:397.3pt;" fillcolor="#DFDFDF" filled="t" stroked="f" coordsize="21600,21600" o:gfxdata="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nOg6jWAAAABQEAAA8AAAAAAAAAAQAgAAAA&#10;IgAAAGRycy9kb3ducmV2LnhtbFBLAQIUABQAAAAIAIdO4kCqaMFr1AEAAJ0DAAAOAAAAAAAAAAEA&#10;IAAAACU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203" w:lineRule="exact"/>
                        <w:ind w:left="386"/>
                      </w:pPr>
                      <w:r>
                        <w:t>&lt;value&gt;hdfs://</w:t>
                      </w:r>
                      <w:r>
                        <w:rPr>
                          <w:color w:val="FF0000"/>
                        </w:rPr>
                        <w:t>mycluster</w:t>
                      </w:r>
                      <w:r>
                        <w:t>&lt;/value&gt;</w:t>
                      </w:r>
                    </w:p>
                    <w:p>
                      <w:pPr>
                        <w:pStyle w:val="4"/>
                        <w:spacing w:before="101"/>
                        <w:ind w:left="20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7"/>
                      </w:pPr>
                      <w:r>
                        <w:rPr>
                          <w:spacing w:val="-6"/>
                        </w:rPr>
                        <w:t xml:space="preserve">&lt;!-- </w:t>
                      </w:r>
                      <w:r>
                        <w:rPr>
                          <w:rFonts w:hint="eastAsia" w:ascii="宋体" w:eastAsia="宋体"/>
                          <w:spacing w:val="-15"/>
                        </w:rPr>
                        <w:t xml:space="preserve">指定 </w:t>
                      </w:r>
                      <w:r>
                        <w:t>hadoop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运行时产生文件的存储目录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5"/>
                        <w:ind w:left="20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&lt;name&gt;hadoop.tmp.dir&lt;/name&gt;</w:t>
                      </w:r>
                    </w:p>
                    <w:p>
                      <w:pPr>
                        <w:pStyle w:val="4"/>
                        <w:spacing w:before="103"/>
                        <w:ind w:left="386"/>
                      </w:pPr>
                      <w:r>
                        <w:t>&lt;value&gt;/opt/</w:t>
                      </w:r>
                      <w:r>
                        <w:rPr>
                          <w:color w:val="FF0000"/>
                        </w:rPr>
                        <w:t>ha</w:t>
                      </w:r>
                      <w:r>
                        <w:t>/hadoop-3.1.3/data&lt;/value&gt;</w:t>
                      </w:r>
                    </w:p>
                    <w:p>
                      <w:pPr>
                        <w:pStyle w:val="4"/>
                        <w:spacing w:before="101"/>
                        <w:ind w:left="20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1"/>
                      </w:pPr>
                      <w:r>
                        <w:t>&lt;/configuration&gt;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8"/>
        <w:numPr>
          <w:ilvl w:val="0"/>
          <w:numId w:val="6"/>
        </w:numPr>
        <w:tabs>
          <w:tab w:val="left" w:pos="559"/>
        </w:tabs>
        <w:spacing w:before="73" w:after="0" w:line="240" w:lineRule="auto"/>
        <w:ind w:left="558" w:right="0" w:hanging="319"/>
        <w:jc w:val="left"/>
        <w:rPr>
          <w:rFonts w:ascii="Times New Roman" w:eastAsia="Times New Roman"/>
          <w:b/>
          <w:sz w:val="21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280035</wp:posOffset>
                </wp:positionV>
                <wp:extent cx="5045710" cy="6974840"/>
                <wp:effectExtent l="0" t="0" r="13970" b="5080"/>
                <wp:wrapTopAndBottom/>
                <wp:docPr id="5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69748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203" w:lineRule="exact"/>
                            </w:pPr>
                            <w:r>
                              <w:t>&lt;configuration&gt;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</w:pPr>
                            <w:r>
                              <w:rPr>
                                <w:spacing w:val="-1"/>
                              </w:rPr>
                              <w:t xml:space="preserve">&lt;!-- </w:t>
                            </w:r>
                            <w:r>
                              <w:t>NameNode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数据存储目录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  <w:ind w:left="20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2"/>
                              <w:ind w:left="386"/>
                            </w:pPr>
                            <w:r>
                              <w:t>&lt;name&gt;dfs.namenode.name.dir&lt;/name&gt;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386"/>
                            </w:pPr>
                            <w:r>
                              <w:t>&lt;value&gt;file://${hadoop.tmp.dir}/name&lt;/value&gt;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20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7"/>
                            </w:pPr>
                            <w:r>
                              <w:rPr>
                                <w:spacing w:val="-1"/>
                              </w:rPr>
                              <w:t xml:space="preserve">&lt;!-- </w:t>
                            </w:r>
                            <w:r>
                              <w:t>DataNode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数据存储目录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  <w:ind w:left="20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&lt;name&gt;dfs.datanode.data.dir&lt;/name&gt;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&lt;value&gt;file://${hadoop.tmp.dir}/data&lt;/value&gt;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20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</w:pPr>
                            <w:r>
                              <w:rPr>
                                <w:spacing w:val="-1"/>
                              </w:rPr>
                              <w:t xml:space="preserve">&lt;!-- </w:t>
                            </w:r>
                            <w:r>
                              <w:t>JournalNode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数据存储目录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6"/>
                              <w:ind w:left="20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&lt;name&gt;dfs.journalnode.edits.dir&lt;/name&gt;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386"/>
                            </w:pPr>
                            <w:r>
                              <w:t>&lt;value&gt;${hadoop.tmp.dir}/jn&lt;/value&gt;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20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7"/>
                            </w:pPr>
                            <w: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</w:rPr>
                              <w:t xml:space="preserve">完全分布式集群名称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  <w:ind w:left="20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&lt;name&gt;dfs.nameservices&lt;/name&gt;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&lt;value&gt;</w:t>
                            </w:r>
                            <w:r>
                              <w:rPr>
                                <w:color w:val="FF0000"/>
                              </w:rPr>
                              <w:t>mycluster</w:t>
                            </w:r>
                            <w:r>
                              <w:t>&lt;/value&gt;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20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5"/>
                            </w:pPr>
                            <w:r>
                              <w:rPr>
                                <w:spacing w:val="-5"/>
                              </w:rP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  <w:spacing w:val="-11"/>
                              </w:rPr>
                              <w:t xml:space="preserve">集群中 </w:t>
                            </w:r>
                            <w:r>
                              <w:t>NameNode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节点都有哪些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  <w:ind w:left="20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&lt;name&gt;dfs.ha.namenodes.</w:t>
                            </w:r>
                            <w:r>
                              <w:rPr>
                                <w:color w:val="FF0000"/>
                              </w:rPr>
                              <w:t>mycluster</w:t>
                            </w:r>
                            <w:r>
                              <w:t>&lt;/name&gt;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386"/>
                            </w:pPr>
                            <w:r>
                              <w:t>&lt;value&gt;nn1,nn2,nn3&lt;/value&gt;</w:t>
                            </w:r>
                          </w:p>
                          <w:p>
                            <w:pPr>
                              <w:pStyle w:val="4"/>
                              <w:spacing w:before="102"/>
                              <w:ind w:left="20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6"/>
                            </w:pPr>
                            <w:r>
                              <w:rPr>
                                <w:spacing w:val="-1"/>
                              </w:rPr>
                              <w:t xml:space="preserve">&lt;!-- </w:t>
                            </w:r>
                            <w:r>
                              <w:t>NameNode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23"/>
                              </w:rPr>
                              <w:t xml:space="preserve">的 </w:t>
                            </w:r>
                            <w:r>
                              <w:t>RPC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2"/>
                              </w:rPr>
                              <w:t xml:space="preserve">通信地址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6"/>
                              <w:ind w:left="20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&lt;name&gt;dfs.namenode.rpc-address.</w:t>
                            </w:r>
                            <w:r>
                              <w:rPr>
                                <w:color w:val="FF0000"/>
                              </w:rPr>
                              <w:t>mycluster</w:t>
                            </w:r>
                            <w:r>
                              <w:t>.nn1&lt;/name&gt;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&lt;value&gt;hadoop102:8020&lt;/value&gt;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20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20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386"/>
                            </w:pPr>
                            <w:r>
                              <w:t>&lt;name&gt;dfs.namenode.rpc-address.</w:t>
                            </w:r>
                            <w:r>
                              <w:rPr>
                                <w:color w:val="FF0000"/>
                              </w:rPr>
                              <w:t>mycluster</w:t>
                            </w:r>
                            <w:r>
                              <w:t>.nn2&lt;/name&gt;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&lt;value&gt;hadoop103:8020&lt;/value&gt;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206"/>
                            </w:pPr>
                            <w:r>
                              <w:t>&lt;/property&gt;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09.55pt;margin-top:22.05pt;height:549.2pt;width:397.3pt;mso-position-horizontal-relative:page;mso-wrap-distance-bottom:0pt;mso-wrap-distance-top:0pt;z-index:-251648000;mso-width-relative:page;mso-height-relative:page;" fillcolor="#DFDFDF" filled="t" stroked="f" coordsize="21600,21600" o:gfxdata="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Nc/gLZAAAADAEAAA8AAAAAAAAAAQAg&#10;AAAAIgAAAGRycy9kb3ducmV2LnhtbFBLAQIUABQAAAAIAIdO4kBuRgms1AEAAJ0DAAAOAAAAAAAA&#10;AAEAIAAAACgBAABkcnMvZTJvRG9jLnhtbFBLBQYAAAAABgAGAFkBAABu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203" w:lineRule="exact"/>
                      </w:pPr>
                      <w:r>
                        <w:t>&lt;configuration&gt;</w:t>
                      </w:r>
                    </w:p>
                    <w:p>
                      <w:pPr>
                        <w:pStyle w:val="4"/>
                        <w:spacing w:before="104"/>
                      </w:pPr>
                      <w:r>
                        <w:rPr>
                          <w:spacing w:val="-1"/>
                        </w:rPr>
                        <w:t xml:space="preserve">&lt;!-- </w:t>
                      </w:r>
                      <w:r>
                        <w:t>NameNode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数据存储目录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5"/>
                        <w:ind w:left="20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2"/>
                        <w:ind w:left="386"/>
                      </w:pPr>
                      <w:r>
                        <w:t>&lt;name&gt;dfs.namenode.name.dir&lt;/name&gt;</w:t>
                      </w:r>
                    </w:p>
                    <w:p>
                      <w:pPr>
                        <w:pStyle w:val="4"/>
                        <w:spacing w:before="103"/>
                        <w:ind w:left="386"/>
                      </w:pPr>
                      <w:r>
                        <w:t>&lt;value&gt;file://${hadoop.tmp.dir}/name&lt;/value&gt;</w:t>
                      </w:r>
                    </w:p>
                    <w:p>
                      <w:pPr>
                        <w:pStyle w:val="4"/>
                        <w:spacing w:before="101"/>
                        <w:ind w:left="20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7"/>
                      </w:pPr>
                      <w:r>
                        <w:rPr>
                          <w:spacing w:val="-1"/>
                        </w:rPr>
                        <w:t xml:space="preserve">&lt;!-- </w:t>
                      </w:r>
                      <w:r>
                        <w:t>DataNode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数据存储目录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5"/>
                        <w:ind w:left="20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&lt;name&gt;dfs.datanode.data.dir&lt;/name&gt;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&lt;value&gt;file://${hadoop.tmp.dir}/data&lt;/value&gt;</w:t>
                      </w:r>
                    </w:p>
                    <w:p>
                      <w:pPr>
                        <w:pStyle w:val="4"/>
                        <w:spacing w:before="103"/>
                        <w:ind w:left="20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4"/>
                      </w:pPr>
                      <w:r>
                        <w:rPr>
                          <w:spacing w:val="-1"/>
                        </w:rPr>
                        <w:t xml:space="preserve">&lt;!-- </w:t>
                      </w:r>
                      <w:r>
                        <w:t>JournalNode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数据存储目录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6"/>
                        <w:ind w:left="20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&lt;name&gt;dfs.journalnode.edits.dir&lt;/name&gt;</w:t>
                      </w:r>
                    </w:p>
                    <w:p>
                      <w:pPr>
                        <w:pStyle w:val="4"/>
                        <w:spacing w:before="103"/>
                        <w:ind w:left="386"/>
                      </w:pPr>
                      <w:r>
                        <w:t>&lt;value&gt;${hadoop.tmp.dir}/jn&lt;/value&gt;</w:t>
                      </w:r>
                    </w:p>
                    <w:p>
                      <w:pPr>
                        <w:pStyle w:val="4"/>
                        <w:spacing w:before="101"/>
                        <w:ind w:left="20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7"/>
                      </w:pPr>
                      <w:r>
                        <w:t xml:space="preserve">&lt;!-- </w:t>
                      </w:r>
                      <w:r>
                        <w:rPr>
                          <w:rFonts w:hint="eastAsia" w:ascii="宋体" w:eastAsia="宋体"/>
                        </w:rPr>
                        <w:t xml:space="preserve">完全分布式集群名称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5"/>
                        <w:ind w:left="20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&lt;name&gt;dfs.nameservices&lt;/name&gt;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&lt;value&gt;</w:t>
                      </w:r>
                      <w:r>
                        <w:rPr>
                          <w:color w:val="FF0000"/>
                        </w:rPr>
                        <w:t>mycluster</w:t>
                      </w:r>
                      <w:r>
                        <w:t>&lt;/value&gt;</w:t>
                      </w:r>
                    </w:p>
                    <w:p>
                      <w:pPr>
                        <w:pStyle w:val="4"/>
                        <w:spacing w:before="103"/>
                        <w:ind w:left="20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5"/>
                      </w:pPr>
                      <w:r>
                        <w:rPr>
                          <w:spacing w:val="-5"/>
                        </w:rPr>
                        <w:t xml:space="preserve">&lt;!-- </w:t>
                      </w:r>
                      <w:r>
                        <w:rPr>
                          <w:rFonts w:hint="eastAsia" w:ascii="宋体" w:eastAsia="宋体"/>
                          <w:spacing w:val="-11"/>
                        </w:rPr>
                        <w:t xml:space="preserve">集群中 </w:t>
                      </w:r>
                      <w:r>
                        <w:t>NameNode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节点都有哪些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5"/>
                        <w:ind w:left="20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&lt;name&gt;dfs.ha.namenodes.</w:t>
                      </w:r>
                      <w:r>
                        <w:rPr>
                          <w:color w:val="FF0000"/>
                        </w:rPr>
                        <w:t>mycluster</w:t>
                      </w:r>
                      <w:r>
                        <w:t>&lt;/name&gt;</w:t>
                      </w:r>
                    </w:p>
                    <w:p>
                      <w:pPr>
                        <w:pStyle w:val="4"/>
                        <w:spacing w:before="103"/>
                        <w:ind w:left="386"/>
                      </w:pPr>
                      <w:r>
                        <w:t>&lt;value&gt;nn1,nn2,nn3&lt;/value&gt;</w:t>
                      </w:r>
                    </w:p>
                    <w:p>
                      <w:pPr>
                        <w:pStyle w:val="4"/>
                        <w:spacing w:before="102"/>
                        <w:ind w:left="20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6"/>
                      </w:pPr>
                      <w:r>
                        <w:rPr>
                          <w:spacing w:val="-1"/>
                        </w:rPr>
                        <w:t xml:space="preserve">&lt;!-- </w:t>
                      </w:r>
                      <w:r>
                        <w:t>NameNode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23"/>
                        </w:rPr>
                        <w:t xml:space="preserve">的 </w:t>
                      </w:r>
                      <w:r>
                        <w:t>RPC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2"/>
                        </w:rPr>
                        <w:t xml:space="preserve">通信地址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6"/>
                        <w:ind w:left="20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&lt;name&gt;dfs.namenode.rpc-address.</w:t>
                      </w:r>
                      <w:r>
                        <w:rPr>
                          <w:color w:val="FF0000"/>
                        </w:rPr>
                        <w:t>mycluster</w:t>
                      </w:r>
                      <w:r>
                        <w:t>.nn1&lt;/name&gt;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&lt;value&gt;hadoop102:8020&lt;/value&gt;</w:t>
                      </w:r>
                    </w:p>
                    <w:p>
                      <w:pPr>
                        <w:pStyle w:val="4"/>
                        <w:spacing w:before="103"/>
                        <w:ind w:left="20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1"/>
                        <w:ind w:left="20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3"/>
                        <w:ind w:left="386"/>
                      </w:pPr>
                      <w:r>
                        <w:t>&lt;name&gt;dfs.namenode.rpc-address.</w:t>
                      </w:r>
                      <w:r>
                        <w:rPr>
                          <w:color w:val="FF0000"/>
                        </w:rPr>
                        <w:t>mycluster</w:t>
                      </w:r>
                      <w:r>
                        <w:t>.nn2&lt;/name&gt;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&lt;value&gt;hadoop103:8020&lt;/value&gt;</w:t>
                      </w:r>
                    </w:p>
                    <w:p>
                      <w:pPr>
                        <w:pStyle w:val="4"/>
                        <w:spacing w:before="103"/>
                        <w:ind w:left="206"/>
                      </w:pPr>
                      <w:r>
                        <w:t>&lt;/property&gt;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pacing w:val="-19"/>
          <w:sz w:val="21"/>
        </w:rPr>
        <w:t xml:space="preserve">配置 </w:t>
      </w:r>
      <w:r>
        <w:rPr>
          <w:rFonts w:ascii="Times New Roman" w:eastAsia="Times New Roman"/>
          <w:b/>
          <w:sz w:val="21"/>
        </w:rPr>
        <w:t>hdfs-site.xml</w:t>
      </w:r>
    </w:p>
    <w:p>
      <w:pPr>
        <w:spacing w:after="0" w:line="240" w:lineRule="auto"/>
        <w:jc w:val="left"/>
        <w:rPr>
          <w:rFonts w:ascii="Times New Roman" w:eastAsia="Times New Roman"/>
          <w:sz w:val="21"/>
        </w:rPr>
        <w:sectPr>
          <w:pgSz w:w="11910" w:h="16840"/>
          <w:pgMar w:top="1420" w:right="1560" w:bottom="280" w:left="1560" w:header="720" w:footer="720" w:gutter="0"/>
          <w:cols w:space="720" w:num="1"/>
        </w:sectPr>
      </w:pPr>
    </w:p>
    <w:p>
      <w:pPr>
        <w:pStyle w:val="4"/>
        <w:ind w:left="63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5045710" cy="8112125"/>
                <wp:effectExtent l="0" t="0" r="13970" b="10795"/>
                <wp:docPr id="3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81121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203" w:lineRule="exact"/>
                              <w:ind w:left="20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&lt;name&gt;dfs.namenode.rpc-address.</w:t>
                            </w:r>
                            <w:r>
                              <w:rPr>
                                <w:color w:val="FF0000"/>
                              </w:rPr>
                              <w:t>mycluster</w:t>
                            </w:r>
                            <w:r>
                              <w:t>.nn3&lt;/name&gt;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386"/>
                            </w:pPr>
                            <w:r>
                              <w:t>&lt;value&gt;hadoop104:8020&lt;/value&gt;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20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7"/>
                            </w:pPr>
                            <w:r>
                              <w:rPr>
                                <w:spacing w:val="-1"/>
                              </w:rPr>
                              <w:t xml:space="preserve">&lt;!-- </w:t>
                            </w:r>
                            <w:r>
                              <w:t>NameNode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23"/>
                              </w:rPr>
                              <w:t xml:space="preserve">的 </w:t>
                            </w:r>
                            <w:r>
                              <w:t>http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通信地址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  <w:ind w:left="20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&lt;name&gt;dfs.namenode.http-address.</w:t>
                            </w:r>
                            <w:r>
                              <w:rPr>
                                <w:color w:val="FF0000"/>
                              </w:rPr>
                              <w:t>mycluster</w:t>
                            </w:r>
                            <w:r>
                              <w:t>.nn1&lt;/name&gt;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&lt;value&gt;hadoop102:9870&lt;/value&gt;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20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20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386"/>
                            </w:pPr>
                            <w:r>
                              <w:t>&lt;name&gt;dfs.namenode.http-address.</w:t>
                            </w:r>
                            <w:r>
                              <w:rPr>
                                <w:color w:val="FF0000"/>
                              </w:rPr>
                              <w:t>mycluster</w:t>
                            </w:r>
                            <w:r>
                              <w:t>.nn2&lt;/name&gt;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&lt;value&gt;hadoop103:9870&lt;/value&gt;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  <w:ind w:left="20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20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&lt;name&gt;dfs.namenode.http-address.</w:t>
                            </w:r>
                            <w:r>
                              <w:rPr>
                                <w:color w:val="FF0000"/>
                              </w:rPr>
                              <w:t>mycluster</w:t>
                            </w:r>
                            <w:r>
                              <w:t>.nn3&lt;/name&gt;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386"/>
                            </w:pPr>
                            <w:r>
                              <w:t>&lt;value&gt;hadoop104:9870&lt;/value&gt;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20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7"/>
                            </w:pPr>
                            <w:r>
                              <w:rPr>
                                <w:spacing w:val="-6"/>
                              </w:rP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  <w:spacing w:val="-15"/>
                              </w:rPr>
                              <w:t xml:space="preserve">指定 </w:t>
                            </w:r>
                            <w:r>
                              <w:t>NameNode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9"/>
                              </w:rPr>
                              <w:t xml:space="preserve">元数据在 </w:t>
                            </w:r>
                            <w:r>
                              <w:t>JournalNode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上的存放位置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  <w:ind w:left="20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448"/>
                            </w:pPr>
                            <w:r>
                              <w:t>&lt;name&gt;dfs.namenode.shared.edits.dir&lt;/name&gt;</w:t>
                            </w:r>
                          </w:p>
                          <w:p>
                            <w:pPr>
                              <w:pStyle w:val="4"/>
                              <w:spacing w:before="101" w:line="362" w:lineRule="auto"/>
                              <w:ind w:right="24" w:firstLine="420"/>
                            </w:pPr>
                            <w:r>
                              <w:t>&lt;value&gt;qjournal://hadoop102:8485;hadoop103:8485;hadoop104:8485/myclus ter&lt;/value&gt;</w:t>
                            </w:r>
                          </w:p>
                          <w:p>
                            <w:pPr>
                              <w:pStyle w:val="4"/>
                              <w:spacing w:line="200" w:lineRule="exact"/>
                              <w:ind w:left="20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7"/>
                            </w:pPr>
                            <w:r>
                              <w:rPr>
                                <w:spacing w:val="-6"/>
                              </w:rP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</w:rPr>
                              <w:t>访问代理类：</w:t>
                            </w:r>
                            <w:r>
                              <w:t>client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7"/>
                              </w:rPr>
                              <w:t xml:space="preserve">用于确定哪个 </w:t>
                            </w:r>
                            <w:r>
                              <w:t>NameNode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23"/>
                              </w:rPr>
                              <w:t xml:space="preserve">为 </w:t>
                            </w:r>
                            <w:r>
                              <w:t>Active</w:t>
                            </w:r>
                            <w:r>
                              <w:rPr>
                                <w:spacing w:val="-1"/>
                              </w:rPr>
                              <w:t xml:space="preserve"> --&gt;</w:t>
                            </w:r>
                          </w:p>
                          <w:p>
                            <w:pPr>
                              <w:pStyle w:val="4"/>
                              <w:spacing w:before="113"/>
                              <w:ind w:left="20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386"/>
                            </w:pPr>
                            <w:r>
                              <w:t>&lt;name&gt;dfs.client.failover.proxy.provider.</w:t>
                            </w:r>
                            <w:r>
                              <w:rPr>
                                <w:color w:val="FF0000"/>
                              </w:rPr>
                              <w:t>mycluster</w:t>
                            </w:r>
                            <w:r>
                              <w:t>&lt;/name&gt;</w:t>
                            </w:r>
                          </w:p>
                          <w:p>
                            <w:pPr>
                              <w:pStyle w:val="4"/>
                              <w:ind w:left="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179" w:line="357" w:lineRule="auto"/>
                              <w:ind w:right="12"/>
                            </w:pPr>
                            <w:r>
                              <w:t>&lt;value&gt;org.apache.hadoop.hdfs.server.namenode.ha.ConfiguredFailoverProxyP rovider&lt;/value&gt;</w:t>
                            </w:r>
                          </w:p>
                          <w:p>
                            <w:pPr>
                              <w:pStyle w:val="4"/>
                              <w:spacing w:before="4"/>
                              <w:ind w:left="20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</w:pPr>
                            <w: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</w:rPr>
                              <w:t xml:space="preserve">配置隔离机制，即同一时刻只能有一台服务器对外响应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6"/>
                              <w:ind w:left="20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0"/>
                              <w:ind w:left="386"/>
                            </w:pPr>
                            <w:r>
                              <w:t>&lt;name&gt;dfs.ha.fencing.methods&lt;/name&gt;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  <w:ind w:left="386"/>
                            </w:pPr>
                            <w:r>
                              <w:t>&lt;value&gt;sshfence&lt;/value&gt;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20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7"/>
                            </w:pPr>
                            <w:r>
                              <w:rPr>
                                <w:spacing w:val="-5"/>
                              </w:rP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  <w:spacing w:val="-5"/>
                              </w:rPr>
                              <w:t xml:space="preserve">使用隔离机制时需要 </w:t>
                            </w:r>
                            <w:r>
                              <w:t>ssh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</w:rPr>
                              <w:t>秘钥登录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3"/>
                              <w:ind w:left="20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386"/>
                            </w:pPr>
                            <w:r>
                              <w:t>&lt;name&gt;dfs.ha.fencing.ssh.private-key-files&lt;/name&gt;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&lt;value&gt;</w:t>
                            </w:r>
                            <w:r>
                              <w:rPr>
                                <w:color w:val="FF0000"/>
                              </w:rPr>
                              <w:t>/home/atguigu/.ssh/id_rsa</w:t>
                            </w:r>
                            <w:r>
                              <w:t>&lt;/value&gt;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20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</w:pPr>
                            <w:r>
                              <w:t>&lt;/configuration&gt;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7" o:spid="_x0000_s1026" o:spt="202" type="#_x0000_t202" style="height:638.75pt;width:397.3pt;" fillcolor="#DFDFDF" filled="t" stroked="f" coordsize="21600,21600" o:gfxdata="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33aedYAAAAGAQAADwAAAAAAAAABACAAAAAiAAAA&#10;ZHJzL2Rvd25yZXYueG1sUEsBAhQAFAAAAAgAh07iQKfj0AnQAQAAnQMAAA4AAAAAAAAAAQAgAAAA&#10;JQ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203" w:lineRule="exact"/>
                        <w:ind w:left="20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&lt;name&gt;dfs.namenode.rpc-address.</w:t>
                      </w:r>
                      <w:r>
                        <w:rPr>
                          <w:color w:val="FF0000"/>
                        </w:rPr>
                        <w:t>mycluster</w:t>
                      </w:r>
                      <w:r>
                        <w:t>.nn3&lt;/name&gt;</w:t>
                      </w:r>
                    </w:p>
                    <w:p>
                      <w:pPr>
                        <w:pStyle w:val="4"/>
                        <w:spacing w:before="103"/>
                        <w:ind w:left="386"/>
                      </w:pPr>
                      <w:r>
                        <w:t>&lt;value&gt;hadoop104:8020&lt;/value&gt;</w:t>
                      </w:r>
                    </w:p>
                    <w:p>
                      <w:pPr>
                        <w:pStyle w:val="4"/>
                        <w:spacing w:before="101"/>
                        <w:ind w:left="20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7"/>
                      </w:pPr>
                      <w:r>
                        <w:rPr>
                          <w:spacing w:val="-1"/>
                        </w:rPr>
                        <w:t xml:space="preserve">&lt;!-- </w:t>
                      </w:r>
                      <w:r>
                        <w:t>NameNode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23"/>
                        </w:rPr>
                        <w:t xml:space="preserve">的 </w:t>
                      </w:r>
                      <w:r>
                        <w:t>http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通信地址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5"/>
                        <w:ind w:left="20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&lt;name&gt;dfs.namenode.http-address.</w:t>
                      </w:r>
                      <w:r>
                        <w:rPr>
                          <w:color w:val="FF0000"/>
                        </w:rPr>
                        <w:t>mycluster</w:t>
                      </w:r>
                      <w:r>
                        <w:t>.nn1&lt;/name&gt;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&lt;value&gt;hadoop102:9870&lt;/value&gt;</w:t>
                      </w:r>
                    </w:p>
                    <w:p>
                      <w:pPr>
                        <w:pStyle w:val="4"/>
                        <w:spacing w:before="103"/>
                        <w:ind w:left="20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1"/>
                        <w:ind w:left="20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3"/>
                        <w:ind w:left="386"/>
                      </w:pPr>
                      <w:r>
                        <w:t>&lt;name&gt;dfs.namenode.http-address.</w:t>
                      </w:r>
                      <w:r>
                        <w:rPr>
                          <w:color w:val="FF0000"/>
                        </w:rPr>
                        <w:t>mycluster</w:t>
                      </w:r>
                      <w:r>
                        <w:t>.nn2&lt;/name&gt;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&lt;value&gt;hadoop103:9870&lt;/value&gt;</w:t>
                      </w:r>
                    </w:p>
                    <w:p>
                      <w:pPr>
                        <w:pStyle w:val="4"/>
                        <w:spacing w:before="104"/>
                        <w:ind w:left="20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1"/>
                        <w:ind w:left="20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&lt;name&gt;dfs.namenode.http-address.</w:t>
                      </w:r>
                      <w:r>
                        <w:rPr>
                          <w:color w:val="FF0000"/>
                        </w:rPr>
                        <w:t>mycluster</w:t>
                      </w:r>
                      <w:r>
                        <w:t>.nn3&lt;/name&gt;</w:t>
                      </w:r>
                    </w:p>
                    <w:p>
                      <w:pPr>
                        <w:pStyle w:val="4"/>
                        <w:spacing w:before="103"/>
                        <w:ind w:left="386"/>
                      </w:pPr>
                      <w:r>
                        <w:t>&lt;value&gt;hadoop104:9870&lt;/value&gt;</w:t>
                      </w:r>
                    </w:p>
                    <w:p>
                      <w:pPr>
                        <w:pStyle w:val="4"/>
                        <w:spacing w:before="101"/>
                        <w:ind w:left="20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7"/>
                      </w:pPr>
                      <w:r>
                        <w:rPr>
                          <w:spacing w:val="-6"/>
                        </w:rPr>
                        <w:t xml:space="preserve">&lt;!-- </w:t>
                      </w:r>
                      <w:r>
                        <w:rPr>
                          <w:rFonts w:hint="eastAsia" w:ascii="宋体" w:eastAsia="宋体"/>
                          <w:spacing w:val="-15"/>
                        </w:rPr>
                        <w:t xml:space="preserve">指定 </w:t>
                      </w:r>
                      <w:r>
                        <w:t>NameNode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9"/>
                        </w:rPr>
                        <w:t xml:space="preserve">元数据在 </w:t>
                      </w:r>
                      <w:r>
                        <w:t>JournalNode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上的存放位置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5"/>
                        <w:ind w:left="20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448"/>
                      </w:pPr>
                      <w:r>
                        <w:t>&lt;name&gt;dfs.namenode.shared.edits.dir&lt;/name&gt;</w:t>
                      </w:r>
                    </w:p>
                    <w:p>
                      <w:pPr>
                        <w:pStyle w:val="4"/>
                        <w:spacing w:before="101" w:line="362" w:lineRule="auto"/>
                        <w:ind w:right="24" w:firstLine="420"/>
                      </w:pPr>
                      <w:r>
                        <w:t>&lt;value&gt;qjournal://hadoop102:8485;hadoop103:8485;hadoop104:8485/myclus ter&lt;/value&gt;</w:t>
                      </w:r>
                    </w:p>
                    <w:p>
                      <w:pPr>
                        <w:pStyle w:val="4"/>
                        <w:spacing w:line="200" w:lineRule="exact"/>
                        <w:ind w:left="20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7"/>
                      </w:pPr>
                      <w:r>
                        <w:rPr>
                          <w:spacing w:val="-6"/>
                        </w:rPr>
                        <w:t xml:space="preserve">&lt;!-- </w:t>
                      </w:r>
                      <w:r>
                        <w:rPr>
                          <w:rFonts w:hint="eastAsia" w:ascii="宋体" w:eastAsia="宋体"/>
                        </w:rPr>
                        <w:t>访问代理类：</w:t>
                      </w:r>
                      <w:r>
                        <w:t>client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7"/>
                        </w:rPr>
                        <w:t xml:space="preserve">用于确定哪个 </w:t>
                      </w:r>
                      <w:r>
                        <w:t>NameNode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23"/>
                        </w:rPr>
                        <w:t xml:space="preserve">为 </w:t>
                      </w:r>
                      <w:r>
                        <w:t>Active</w:t>
                      </w:r>
                      <w:r>
                        <w:rPr>
                          <w:spacing w:val="-1"/>
                        </w:rPr>
                        <w:t xml:space="preserve"> --&gt;</w:t>
                      </w:r>
                    </w:p>
                    <w:p>
                      <w:pPr>
                        <w:pStyle w:val="4"/>
                        <w:spacing w:before="113"/>
                        <w:ind w:left="20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3"/>
                        <w:ind w:left="386"/>
                      </w:pPr>
                      <w:r>
                        <w:t>&lt;name&gt;dfs.client.failover.proxy.provider.</w:t>
                      </w:r>
                      <w:r>
                        <w:rPr>
                          <w:color w:val="FF0000"/>
                        </w:rPr>
                        <w:t>mycluster</w:t>
                      </w:r>
                      <w:r>
                        <w:t>&lt;/name&gt;</w:t>
                      </w:r>
                    </w:p>
                    <w:p>
                      <w:pPr>
                        <w:pStyle w:val="4"/>
                        <w:ind w:left="0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>
                      <w:pPr>
                        <w:pStyle w:val="4"/>
                        <w:spacing w:before="179" w:line="357" w:lineRule="auto"/>
                        <w:ind w:right="12"/>
                      </w:pPr>
                      <w:r>
                        <w:t>&lt;value&gt;org.apache.hadoop.hdfs.server.namenode.ha.ConfiguredFailoverProxyP rovider&lt;/value&gt;</w:t>
                      </w:r>
                    </w:p>
                    <w:p>
                      <w:pPr>
                        <w:pStyle w:val="4"/>
                        <w:spacing w:before="4"/>
                        <w:ind w:left="20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4"/>
                      </w:pPr>
                      <w:r>
                        <w:t xml:space="preserve">&lt;!-- </w:t>
                      </w:r>
                      <w:r>
                        <w:rPr>
                          <w:rFonts w:hint="eastAsia" w:ascii="宋体" w:eastAsia="宋体"/>
                        </w:rPr>
                        <w:t xml:space="preserve">配置隔离机制，即同一时刻只能有一台服务器对外响应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6"/>
                        <w:ind w:left="20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0"/>
                        <w:ind w:left="386"/>
                      </w:pPr>
                      <w:r>
                        <w:t>&lt;name&gt;dfs.ha.fencing.methods&lt;/name&gt;</w:t>
                      </w:r>
                    </w:p>
                    <w:p>
                      <w:pPr>
                        <w:pStyle w:val="4"/>
                        <w:spacing w:before="104"/>
                        <w:ind w:left="386"/>
                      </w:pPr>
                      <w:r>
                        <w:t>&lt;value&gt;sshfence&lt;/value&gt;</w:t>
                      </w:r>
                    </w:p>
                    <w:p>
                      <w:pPr>
                        <w:pStyle w:val="4"/>
                        <w:spacing w:before="101"/>
                        <w:ind w:left="20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7"/>
                      </w:pPr>
                      <w:r>
                        <w:rPr>
                          <w:spacing w:val="-5"/>
                        </w:rPr>
                        <w:t xml:space="preserve">&lt;!-- </w:t>
                      </w:r>
                      <w:r>
                        <w:rPr>
                          <w:rFonts w:hint="eastAsia" w:ascii="宋体" w:eastAsia="宋体"/>
                          <w:spacing w:val="-5"/>
                        </w:rPr>
                        <w:t xml:space="preserve">使用隔离机制时需要 </w:t>
                      </w:r>
                      <w:r>
                        <w:t>ssh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</w:rPr>
                        <w:t>秘钥登录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3"/>
                        <w:ind w:left="20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3"/>
                        <w:ind w:left="386"/>
                      </w:pPr>
                      <w:r>
                        <w:t>&lt;name&gt;dfs.ha.fencing.ssh.private-key-files&lt;/name&gt;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&lt;value&gt;</w:t>
                      </w:r>
                      <w:r>
                        <w:rPr>
                          <w:color w:val="FF0000"/>
                        </w:rPr>
                        <w:t>/home/atguigu/.ssh/id_rsa</w:t>
                      </w:r>
                      <w:r>
                        <w:t>&lt;/value&gt;</w:t>
                      </w:r>
                    </w:p>
                    <w:p>
                      <w:pPr>
                        <w:pStyle w:val="4"/>
                        <w:spacing w:before="103"/>
                        <w:ind w:left="20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1"/>
                      </w:pPr>
                      <w:r>
                        <w:t>&lt;/configuration&gt;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8"/>
        <w:numPr>
          <w:ilvl w:val="0"/>
          <w:numId w:val="6"/>
        </w:numPr>
        <w:tabs>
          <w:tab w:val="left" w:pos="559"/>
        </w:tabs>
        <w:spacing w:before="79" w:after="0" w:line="240" w:lineRule="auto"/>
        <w:ind w:left="558" w:right="0" w:hanging="319"/>
        <w:jc w:val="left"/>
        <w:rPr>
          <w:b/>
          <w:sz w:val="21"/>
        </w:rPr>
      </w:pPr>
      <w:r>
        <w:rPr>
          <w:b/>
          <w:spacing w:val="-8"/>
          <w:sz w:val="21"/>
        </w:rPr>
        <w:t xml:space="preserve">分发配置好的 </w:t>
      </w:r>
      <w:r>
        <w:rPr>
          <w:rFonts w:ascii="Times New Roman" w:eastAsia="Times New Roman"/>
          <w:b/>
          <w:sz w:val="21"/>
        </w:rPr>
        <w:t>hadoop</w:t>
      </w:r>
      <w:r>
        <w:rPr>
          <w:rFonts w:ascii="Times New Roman" w:eastAsia="Times New Roman"/>
          <w:b/>
          <w:spacing w:val="-2"/>
          <w:sz w:val="21"/>
        </w:rPr>
        <w:t xml:space="preserve"> </w:t>
      </w:r>
      <w:r>
        <w:rPr>
          <w:b/>
          <w:sz w:val="21"/>
        </w:rPr>
        <w:t>环境到其他节点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420" w:right="1560" w:bottom="280" w:left="1560" w:header="720" w:footer="720" w:gutter="0"/>
          <w:cols w:space="720" w:num="1"/>
        </w:sectPr>
      </w:pPr>
    </w:p>
    <w:p>
      <w:pPr>
        <w:pStyle w:val="8"/>
        <w:numPr>
          <w:ilvl w:val="2"/>
          <w:numId w:val="5"/>
        </w:numPr>
        <w:tabs>
          <w:tab w:val="left" w:pos="942"/>
        </w:tabs>
        <w:spacing w:before="54" w:after="0" w:line="240" w:lineRule="auto"/>
        <w:ind w:left="941" w:right="0" w:hanging="702"/>
        <w:jc w:val="left"/>
        <w:rPr>
          <w:b/>
          <w:sz w:val="28"/>
        </w:rPr>
      </w:pPr>
      <w:r>
        <w:rPr>
          <w:b/>
          <w:spacing w:val="-24"/>
          <w:sz w:val="28"/>
        </w:rPr>
        <w:t xml:space="preserve">启动 </w:t>
      </w:r>
      <w:r>
        <w:rPr>
          <w:rFonts w:ascii="Times New Roman" w:eastAsia="Times New Roman"/>
          <w:b/>
          <w:sz w:val="28"/>
        </w:rPr>
        <w:t>HDFS-HA</w:t>
      </w:r>
      <w:r>
        <w:rPr>
          <w:rFonts w:ascii="Times New Roman" w:eastAsia="Times New Roman"/>
          <w:b/>
          <w:spacing w:val="-3"/>
          <w:sz w:val="28"/>
        </w:rPr>
        <w:t xml:space="preserve"> </w:t>
      </w:r>
      <w:r>
        <w:rPr>
          <w:b/>
          <w:sz w:val="28"/>
        </w:rPr>
        <w:t>集群</w:t>
      </w:r>
    </w:p>
    <w:p>
      <w:pPr>
        <w:pStyle w:val="8"/>
        <w:numPr>
          <w:ilvl w:val="0"/>
          <w:numId w:val="7"/>
        </w:numPr>
        <w:tabs>
          <w:tab w:val="left" w:pos="559"/>
        </w:tabs>
        <w:spacing w:before="233" w:after="0" w:line="240" w:lineRule="auto"/>
        <w:ind w:left="558" w:right="0" w:hanging="319"/>
        <w:jc w:val="left"/>
        <w:rPr>
          <w:rFonts w:ascii="Times New Roman" w:eastAsia="Times New Roman"/>
          <w:b/>
          <w:color w:val="FF0000"/>
          <w:sz w:val="19"/>
        </w:rPr>
      </w:pPr>
      <w:r>
        <w:rPr>
          <w:b/>
          <w:color w:val="FF0000"/>
          <w:spacing w:val="-27"/>
          <w:sz w:val="21"/>
        </w:rPr>
        <w:t xml:space="preserve">将 </w:t>
      </w:r>
      <w:r>
        <w:rPr>
          <w:rFonts w:ascii="Times New Roman" w:eastAsia="Times New Roman"/>
          <w:b/>
          <w:color w:val="FF0000"/>
          <w:sz w:val="21"/>
        </w:rPr>
        <w:t>HADOOP_HOME</w:t>
      </w:r>
      <w:r>
        <w:rPr>
          <w:rFonts w:ascii="Times New Roman" w:eastAsia="Times New Roman"/>
          <w:b/>
          <w:color w:val="FF0000"/>
          <w:spacing w:val="-1"/>
          <w:sz w:val="21"/>
        </w:rPr>
        <w:t xml:space="preserve"> </w:t>
      </w:r>
      <w:r>
        <w:rPr>
          <w:b/>
          <w:color w:val="FF0000"/>
          <w:spacing w:val="-7"/>
          <w:sz w:val="21"/>
        </w:rPr>
        <w:t xml:space="preserve">环境变量更改到 </w:t>
      </w:r>
      <w:r>
        <w:rPr>
          <w:rFonts w:ascii="Times New Roman" w:eastAsia="Times New Roman"/>
          <w:b/>
          <w:color w:val="FF0000"/>
          <w:sz w:val="21"/>
        </w:rPr>
        <w:t>HA</w:t>
      </w:r>
      <w:r>
        <w:rPr>
          <w:rFonts w:ascii="Times New Roman" w:eastAsia="Times New Roman"/>
          <w:b/>
          <w:color w:val="FF0000"/>
          <w:spacing w:val="-2"/>
          <w:sz w:val="21"/>
        </w:rPr>
        <w:t xml:space="preserve"> </w:t>
      </w:r>
      <w:r>
        <w:rPr>
          <w:b/>
          <w:color w:val="FF0000"/>
          <w:sz w:val="21"/>
        </w:rPr>
        <w:t>目录</w:t>
      </w:r>
      <w:r>
        <w:rPr>
          <w:rFonts w:ascii="Times New Roman" w:eastAsia="Times New Roman"/>
          <w:b/>
          <w:color w:val="FF0000"/>
          <w:spacing w:val="-4"/>
          <w:sz w:val="21"/>
        </w:rPr>
        <w:t>(</w:t>
      </w:r>
      <w:r>
        <w:rPr>
          <w:b/>
          <w:color w:val="FF0000"/>
          <w:sz w:val="21"/>
        </w:rPr>
        <w:t>三台机器</w:t>
      </w:r>
      <w:r>
        <w:rPr>
          <w:rFonts w:ascii="Times New Roman" w:eastAsia="Times New Roman"/>
          <w:b/>
          <w:color w:val="FF0000"/>
          <w:sz w:val="21"/>
        </w:rPr>
        <w:t>)</w:t>
      </w:r>
    </w:p>
    <w:p>
      <w:pPr>
        <w:pStyle w:val="4"/>
        <w:tabs>
          <w:tab w:val="left" w:pos="8577"/>
        </w:tabs>
        <w:spacing w:before="98"/>
        <w:ind w:left="660"/>
      </w:pPr>
      <w:r>
        <w:rPr>
          <w:shd w:val="clear" w:color="auto" w:fill="DFDFDF"/>
        </w:rPr>
        <w:t>[atguigu@hadoop102 ~]$ sudo vim</w:t>
      </w:r>
      <w:r>
        <w:rPr>
          <w:spacing w:val="-48"/>
          <w:shd w:val="clear" w:color="auto" w:fill="DFDFDF"/>
        </w:rPr>
        <w:t xml:space="preserve"> </w:t>
      </w:r>
      <w:r>
        <w:rPr>
          <w:shd w:val="clear" w:color="auto" w:fill="DFDFDF"/>
        </w:rPr>
        <w:t>/etc/profile.d/my_env.sh</w:t>
      </w:r>
      <w:r>
        <w:rPr>
          <w:shd w:val="clear" w:color="auto" w:fill="DFDFDF"/>
        </w:rPr>
        <w:tab/>
      </w:r>
    </w:p>
    <w:p>
      <w:pPr>
        <w:pStyle w:val="4"/>
        <w:spacing w:before="9"/>
        <w:ind w:left="0"/>
        <w:rPr>
          <w:sz w:val="17"/>
        </w:rPr>
      </w:pPr>
    </w:p>
    <w:p>
      <w:pPr>
        <w:spacing w:before="0"/>
        <w:ind w:left="660" w:right="0" w:firstLine="0"/>
        <w:jc w:val="left"/>
        <w:rPr>
          <w:rFonts w:hint="eastAsia" w:ascii="宋体" w:eastAsia="宋体"/>
          <w:sz w:val="21"/>
        </w:rPr>
      </w:pP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233680</wp:posOffset>
                </wp:positionV>
                <wp:extent cx="5045710" cy="777240"/>
                <wp:effectExtent l="0" t="0" r="13970" b="0"/>
                <wp:wrapTopAndBottom/>
                <wp:docPr id="5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7772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203" w:lineRule="exact"/>
                            </w:pPr>
                            <w:r>
                              <w:t>#HADOOP_HOME</w:t>
                            </w:r>
                          </w:p>
                          <w:p>
                            <w:pPr>
                              <w:pStyle w:val="4"/>
                              <w:spacing w:before="103" w:line="360" w:lineRule="auto"/>
                              <w:ind w:right="3685"/>
                            </w:pPr>
                            <w:r>
                              <w:t>export HADOOP_HOME=</w:t>
                            </w:r>
                            <w:r>
                              <w:rPr>
                                <w:color w:val="FF0000"/>
                              </w:rPr>
                              <w:t xml:space="preserve">/opt/ha/hadoop-3.1.3 </w:t>
                            </w:r>
                            <w:r>
                              <w:t>export PATH=$PATH:$HADOOP_HOME/bin export PATH=$PATH:$HADOOP_HOME/sbin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09.55pt;margin-top:18.4pt;height:61.2pt;width:397.3pt;mso-position-horizontal-relative:page;mso-wrap-distance-bottom:0pt;mso-wrap-distance-top:0pt;z-index:-251646976;mso-width-relative:page;mso-height-relative:page;" fillcolor="#DFDFDF" filled="t" stroked="f" coordsize="21600,21600" o:gfxdata="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FzuZtkAAAALAQAADwAAAAAAAAABACAA&#10;AAAiAAAAZHJzL2Rvd25yZXYueG1sUEsBAhQAFAAAAAgAh07iQJJPEMbTAQAAnAMAAA4AAAAAAAAA&#10;AQAgAAAAKAEAAGRycy9lMm9Eb2MueG1sUEsFBgAAAAAGAAYAWQEAAG0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203" w:lineRule="exact"/>
                      </w:pPr>
                      <w:r>
                        <w:t>#HADOOP_HOME</w:t>
                      </w:r>
                    </w:p>
                    <w:p>
                      <w:pPr>
                        <w:pStyle w:val="4"/>
                        <w:spacing w:before="103" w:line="360" w:lineRule="auto"/>
                        <w:ind w:right="3685"/>
                      </w:pPr>
                      <w:r>
                        <w:t>export HADOOP_HOME=</w:t>
                      </w:r>
                      <w:r>
                        <w:rPr>
                          <w:color w:val="FF0000"/>
                        </w:rPr>
                        <w:t xml:space="preserve">/opt/ha/hadoop-3.1.3 </w:t>
                      </w:r>
                      <w:r>
                        <w:t>export PATH=$PATH:$HADOOP_HOME/bin export PATH=$PATH:$HADOOP_HOME/sbin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eastAsia="宋体"/>
          <w:sz w:val="21"/>
        </w:rPr>
        <w:t xml:space="preserve">将 </w:t>
      </w:r>
      <w:r>
        <w:rPr>
          <w:rFonts w:ascii="Times New Roman" w:eastAsia="Times New Roman"/>
          <w:sz w:val="21"/>
        </w:rPr>
        <w:t xml:space="preserve">HADOOP_HOME </w:t>
      </w:r>
      <w:r>
        <w:rPr>
          <w:rFonts w:hint="eastAsia" w:ascii="宋体" w:eastAsia="宋体"/>
          <w:sz w:val="21"/>
        </w:rPr>
        <w:t>部分改为如下</w:t>
      </w:r>
    </w:p>
    <w:p>
      <w:pPr>
        <w:spacing w:before="84"/>
        <w:ind w:left="662" w:right="0" w:firstLine="0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color w:val="FF0000"/>
          <w:sz w:val="21"/>
        </w:rPr>
        <w:t xml:space="preserve">去三台机器上 </w:t>
      </w:r>
      <w:r>
        <w:rPr>
          <w:rFonts w:ascii="Times New Roman" w:eastAsia="Times New Roman"/>
          <w:b/>
          <w:color w:val="FF0000"/>
          <w:sz w:val="21"/>
        </w:rPr>
        <w:t xml:space="preserve">source </w:t>
      </w:r>
      <w:r>
        <w:rPr>
          <w:rFonts w:hint="eastAsia" w:ascii="宋体" w:eastAsia="宋体"/>
          <w:b/>
          <w:color w:val="FF0000"/>
          <w:sz w:val="21"/>
        </w:rPr>
        <w:t>环境变量</w:t>
      </w:r>
    </w:p>
    <w:p>
      <w:pPr>
        <w:pStyle w:val="4"/>
        <w:tabs>
          <w:tab w:val="left" w:pos="8577"/>
        </w:tabs>
        <w:spacing w:before="99"/>
        <w:ind w:left="660"/>
      </w:pPr>
      <w:r>
        <w:rPr>
          <w:shd w:val="clear" w:color="auto" w:fill="DFDFDF"/>
        </w:rPr>
        <w:t>[atguigu@hadoop102 ~]$source</w:t>
      </w:r>
      <w:r>
        <w:rPr>
          <w:spacing w:val="-37"/>
          <w:shd w:val="clear" w:color="auto" w:fill="DFDFDF"/>
        </w:rPr>
        <w:t xml:space="preserve"> </w:t>
      </w:r>
      <w:r>
        <w:rPr>
          <w:shd w:val="clear" w:color="auto" w:fill="DFDFDF"/>
        </w:rPr>
        <w:t>/etc/profile</w:t>
      </w:r>
      <w:r>
        <w:rPr>
          <w:shd w:val="clear" w:color="auto" w:fill="DFDFDF"/>
        </w:rPr>
        <w:tab/>
      </w:r>
    </w:p>
    <w:p>
      <w:pPr>
        <w:pStyle w:val="4"/>
        <w:ind w:left="0"/>
      </w:pPr>
    </w:p>
    <w:p>
      <w:pPr>
        <w:pStyle w:val="3"/>
        <w:numPr>
          <w:ilvl w:val="0"/>
          <w:numId w:val="7"/>
        </w:numPr>
        <w:tabs>
          <w:tab w:val="left" w:pos="559"/>
        </w:tabs>
        <w:spacing w:before="0" w:after="0" w:line="240" w:lineRule="auto"/>
        <w:ind w:left="558" w:right="0" w:hanging="319"/>
        <w:jc w:val="left"/>
        <w:rPr>
          <w:rFonts w:ascii="Times New Roman" w:eastAsia="Times New Roman"/>
          <w:sz w:val="19"/>
        </w:rPr>
      </w:pP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233680</wp:posOffset>
                </wp:positionV>
                <wp:extent cx="5045710" cy="582295"/>
                <wp:effectExtent l="0" t="0" r="13970" b="12065"/>
                <wp:wrapTopAndBottom/>
                <wp:docPr id="5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5822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60" w:lineRule="auto"/>
                              <w:ind w:right="2082"/>
                              <w:jc w:val="both"/>
                            </w:pPr>
                            <w:r>
                              <w:t>[atguigu@hadoop102 ~]$ hdfs --daemon start journalnode [atguigu@hadoop103 ~]$ hdfs --daemon start journalnode [atguigu@hadoop104 ~]$ hdfs --daemon start journalnode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09.55pt;margin-top:18.4pt;height:45.85pt;width:397.3pt;mso-position-horizontal-relative:page;mso-wrap-distance-bottom:0pt;mso-wrap-distance-top:0pt;z-index:-251645952;mso-width-relative:page;mso-height-relative:page;" fillcolor="#DFDFDF" filled="t" stroked="f" coordsize="21600,21600" o:gfxdata="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BalAg2QAAAAsBAAAPAAAAAAAAAAEAIAAAACIA&#10;AABkcnMvZG93bnJldi54bWxQSwECFAAUAAAACACHTuJA8InkR88BAACcAwAADgAAAAAAAAABACAA&#10;AAAo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360" w:lineRule="auto"/>
                        <w:ind w:right="2082"/>
                        <w:jc w:val="both"/>
                      </w:pPr>
                      <w:r>
                        <w:t>[atguigu@hadoop102 ~]$ hdfs --daemon start journalnode [atguigu@hadoop103 ~]$ hdfs --daemon start journalnode [atguigu@hadoop104 ~]$ hdfs --daemon start journalnode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pacing w:val="-14"/>
        </w:rPr>
        <w:t xml:space="preserve">在各个 </w:t>
      </w:r>
      <w:r>
        <w:rPr>
          <w:rFonts w:ascii="Times New Roman" w:eastAsia="Times New Roman"/>
        </w:rPr>
        <w:t>JournalNode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5"/>
        </w:rPr>
        <w:t xml:space="preserve">节点上，输入以下命令启动 </w:t>
      </w:r>
      <w:r>
        <w:rPr>
          <w:rFonts w:ascii="Times New Roman" w:eastAsia="Times New Roman"/>
        </w:rPr>
        <w:t>journalnode</w:t>
      </w:r>
      <w:r>
        <w:rPr>
          <w:rFonts w:ascii="Times New Roman" w:eastAsia="Times New Roman"/>
          <w:spacing w:val="-2"/>
        </w:rPr>
        <w:t xml:space="preserve"> </w:t>
      </w:r>
      <w:r>
        <w:t>服务</w:t>
      </w:r>
    </w:p>
    <w:p>
      <w:pPr>
        <w:pStyle w:val="8"/>
        <w:numPr>
          <w:ilvl w:val="0"/>
          <w:numId w:val="7"/>
        </w:numPr>
        <w:tabs>
          <w:tab w:val="left" w:pos="559"/>
        </w:tabs>
        <w:spacing w:before="84" w:after="100" w:line="240" w:lineRule="auto"/>
        <w:ind w:left="558" w:right="0" w:hanging="319"/>
        <w:jc w:val="left"/>
        <w:rPr>
          <w:rFonts w:ascii="Times New Roman" w:eastAsia="Times New Roman"/>
          <w:b/>
          <w:sz w:val="19"/>
        </w:rPr>
      </w:pPr>
      <w:r>
        <w:rPr>
          <w:b/>
          <w:sz w:val="21"/>
        </w:rPr>
        <w:t>在</w:t>
      </w:r>
      <w:r>
        <w:rPr>
          <w:rFonts w:ascii="Times New Roman" w:eastAsia="Times New Roman"/>
          <w:b/>
          <w:sz w:val="21"/>
        </w:rPr>
        <w:t>[nn1]</w:t>
      </w:r>
      <w:r>
        <w:rPr>
          <w:b/>
          <w:spacing w:val="-1"/>
          <w:sz w:val="21"/>
        </w:rPr>
        <w:t>上，对其进行格式化，</w:t>
      </w:r>
      <w:r>
        <w:rPr>
          <w:b/>
          <w:color w:val="FF0000"/>
          <w:sz w:val="21"/>
        </w:rPr>
        <w:t>并启动</w:t>
      </w:r>
    </w:p>
    <w:p>
      <w:pPr>
        <w:pStyle w:val="4"/>
        <w:ind w:left="631"/>
        <w:rPr>
          <w:rFonts w:ascii="宋体"/>
          <w:sz w:val="20"/>
        </w:rPr>
      </w:pPr>
      <w:r>
        <w:rPr>
          <w:rFonts w:ascii="宋体"/>
          <w:sz w:val="20"/>
        </w:rPr>
        <mc:AlternateContent>
          <mc:Choice Requires="wps">
            <w:drawing>
              <wp:inline distT="0" distB="0" distL="114300" distR="114300">
                <wp:extent cx="5045710" cy="388620"/>
                <wp:effectExtent l="0" t="0" r="13970" b="7620"/>
                <wp:docPr id="3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3886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57" w:lineRule="auto"/>
                              <w:ind w:right="2389"/>
                            </w:pPr>
                            <w:r>
                              <w:t xml:space="preserve">[atguigu@hadoop102 ~]$ hdfs namenode -format [atguigu@hadoop102 ~]$ </w:t>
                            </w:r>
                            <w:r>
                              <w:rPr>
                                <w:color w:val="FF0000"/>
                              </w:rPr>
                              <w:t>hdfs --daemon start namenode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0" o:spid="_x0000_s1026" o:spt="202" type="#_x0000_t202" style="height:30.6pt;width:397.3pt;" fillcolor="#DFDFDF" filled="t" stroked="f" coordsize="21600,21600" o:gfxdata="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Wn2nvVAAAABAEAAA8AAAAAAAAAAQAgAAAAIgAA&#10;AGRycy9kb3ducmV2LnhtbFBLAQIUABQAAAAIAIdO4kD1eKNq0gEAAJ0DAAAOAAAAAAAAAAEAIAAA&#10;ACQ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357" w:lineRule="auto"/>
                        <w:ind w:right="2389"/>
                      </w:pPr>
                      <w:r>
                        <w:t xml:space="preserve">[atguigu@hadoop102 ~]$ hdfs namenode -format [atguigu@hadoop102 ~]$ </w:t>
                      </w:r>
                      <w:r>
                        <w:rPr>
                          <w:color w:val="FF0000"/>
                        </w:rPr>
                        <w:t>hdfs --daemon start namenode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8"/>
        <w:numPr>
          <w:ilvl w:val="0"/>
          <w:numId w:val="7"/>
        </w:numPr>
        <w:tabs>
          <w:tab w:val="left" w:pos="559"/>
        </w:tabs>
        <w:spacing w:before="81" w:after="0" w:line="240" w:lineRule="auto"/>
        <w:ind w:left="558" w:right="0" w:hanging="319"/>
        <w:jc w:val="left"/>
        <w:rPr>
          <w:rFonts w:ascii="Times New Roman" w:eastAsia="Times New Roman"/>
          <w:b/>
          <w:sz w:val="19"/>
        </w:rPr>
      </w:pP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285115</wp:posOffset>
                </wp:positionV>
                <wp:extent cx="5045710" cy="389255"/>
                <wp:effectExtent l="0" t="0" r="13970" b="6985"/>
                <wp:wrapTopAndBottom/>
                <wp:docPr id="53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3892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60" w:lineRule="auto"/>
                              <w:ind w:right="2065"/>
                            </w:pPr>
                            <w:r>
                              <w:t>[atguigu@hadoop103 ~]$ hdfs namenode -bootstrapStandby [atguigu@hadoop104 ~]$ hdfs namenode -bootstrapStandby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09.55pt;margin-top:22.45pt;height:30.65pt;width:397.3pt;mso-position-horizontal-relative:page;mso-wrap-distance-bottom:0pt;mso-wrap-distance-top:0pt;z-index:-251644928;mso-width-relative:page;mso-height-relative:page;" fillcolor="#DFDFDF" filled="t" stroked="f" coordsize="21600,21600" o:gfxdata="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ey9X3ZAAAACwEAAA8AAAAAAAAAAQAgAAAA&#10;IgAAAGRycy9kb3ducmV2LnhtbFBLAQIUABQAAAAIAIdO4kCzT0uv0QEAAJ0DAAAOAAAAAAAAAAEA&#10;IAAAACg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360" w:lineRule="auto"/>
                        <w:ind w:right="2065"/>
                      </w:pPr>
                      <w:r>
                        <w:t>[atguigu@hadoop103 ~]$ hdfs namenode -bootstrapStandby [atguigu@hadoop104 ~]$ hdfs namenode -bootstrapStandby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1"/>
        </w:rPr>
        <w:t>在</w:t>
      </w:r>
      <w:r>
        <w:rPr>
          <w:rFonts w:ascii="Times New Roman" w:eastAsia="Times New Roman"/>
          <w:b/>
          <w:sz w:val="21"/>
        </w:rPr>
        <w:t>[nn2]</w:t>
      </w:r>
      <w:r>
        <w:rPr>
          <w:b/>
          <w:sz w:val="21"/>
        </w:rPr>
        <w:t>和</w:t>
      </w:r>
      <w:r>
        <w:rPr>
          <w:rFonts w:ascii="Times New Roman" w:eastAsia="Times New Roman"/>
          <w:b/>
          <w:sz w:val="21"/>
        </w:rPr>
        <w:t>[nn3]</w:t>
      </w:r>
      <w:r>
        <w:rPr>
          <w:b/>
          <w:spacing w:val="-11"/>
          <w:sz w:val="21"/>
        </w:rPr>
        <w:t xml:space="preserve">上，同步 </w:t>
      </w:r>
      <w:r>
        <w:rPr>
          <w:rFonts w:ascii="Times New Roman" w:eastAsia="Times New Roman"/>
          <w:b/>
          <w:sz w:val="21"/>
        </w:rPr>
        <w:t>nn1</w:t>
      </w:r>
      <w:r>
        <w:rPr>
          <w:rFonts w:ascii="Times New Roman" w:eastAsia="Times New Roman"/>
          <w:b/>
          <w:spacing w:val="-3"/>
          <w:sz w:val="21"/>
        </w:rPr>
        <w:t xml:space="preserve"> </w:t>
      </w:r>
      <w:r>
        <w:rPr>
          <w:b/>
          <w:sz w:val="21"/>
        </w:rPr>
        <w:t>的元数据信息</w:t>
      </w:r>
    </w:p>
    <w:p>
      <w:pPr>
        <w:pStyle w:val="8"/>
        <w:numPr>
          <w:ilvl w:val="0"/>
          <w:numId w:val="7"/>
        </w:numPr>
        <w:tabs>
          <w:tab w:val="left" w:pos="559"/>
        </w:tabs>
        <w:spacing w:before="84" w:after="100" w:line="240" w:lineRule="auto"/>
        <w:ind w:left="558" w:right="0" w:hanging="319"/>
        <w:jc w:val="left"/>
        <w:rPr>
          <w:rFonts w:ascii="Times New Roman" w:eastAsia="Times New Roman"/>
          <w:b/>
          <w:sz w:val="19"/>
        </w:rPr>
      </w:pPr>
      <w:r>
        <w:rPr>
          <w:b/>
          <w:sz w:val="21"/>
        </w:rPr>
        <w:t>启动</w:t>
      </w:r>
      <w:r>
        <w:rPr>
          <w:rFonts w:ascii="Times New Roman" w:eastAsia="Times New Roman"/>
          <w:b/>
          <w:sz w:val="21"/>
        </w:rPr>
        <w:t>[nn2]</w:t>
      </w:r>
      <w:r>
        <w:rPr>
          <w:b/>
          <w:sz w:val="21"/>
        </w:rPr>
        <w:t>和</w:t>
      </w:r>
      <w:r>
        <w:rPr>
          <w:rFonts w:ascii="Times New Roman" w:eastAsia="Times New Roman"/>
          <w:b/>
          <w:sz w:val="21"/>
        </w:rPr>
        <w:t>[nn3]</w:t>
      </w:r>
    </w:p>
    <w:p>
      <w:pPr>
        <w:pStyle w:val="4"/>
        <w:ind w:left="63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5045710" cy="388620"/>
                <wp:effectExtent l="0" t="0" r="13970" b="7620"/>
                <wp:docPr id="40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3886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57" w:lineRule="auto"/>
                              <w:ind w:right="2389"/>
                            </w:pPr>
                            <w:r>
                              <w:t>[atguigu@hadoop103 ~]$ hdfs --daemon start namenode [atguigu@hadoop104 ~]$ hdfs --daemon start namenode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2" o:spid="_x0000_s1026" o:spt="202" type="#_x0000_t202" style="height:30.6pt;width:397.3pt;" fillcolor="#DFDFDF" filled="t" stroked="f" coordsize="21600,21600" o:gfxdata="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afae9UAAAAEAQAADwAAAAAAAAABACAAAAAi&#10;AAAAZHJzL2Rvd25yZXYueG1sUEsBAhQAFAAAAAgAh07iQOtjZrLUAQAAnQMAAA4AAAAAAAAAAQAg&#10;AAAAJA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357" w:lineRule="auto"/>
                        <w:ind w:right="2389"/>
                      </w:pPr>
                      <w:r>
                        <w:t>[atguigu@hadoop103 ~]$ hdfs --daemon start namenode [atguigu@hadoop104 ~]$ hdfs --daemon start namenode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8"/>
        <w:numPr>
          <w:ilvl w:val="0"/>
          <w:numId w:val="7"/>
        </w:numPr>
        <w:tabs>
          <w:tab w:val="left" w:pos="559"/>
        </w:tabs>
        <w:spacing w:before="81" w:after="0" w:line="240" w:lineRule="auto"/>
        <w:ind w:left="558" w:right="0" w:hanging="319"/>
        <w:jc w:val="left"/>
        <w:rPr>
          <w:rFonts w:ascii="Times New Roman" w:eastAsia="Times New Roman"/>
          <w:b/>
          <w:sz w:val="19"/>
        </w:rPr>
      </w:pPr>
      <w: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287020</wp:posOffset>
                </wp:positionV>
                <wp:extent cx="3475990" cy="1162685"/>
                <wp:effectExtent l="0" t="0" r="13970" b="10795"/>
                <wp:wrapTopAndBottom/>
                <wp:docPr id="56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5990" cy="1162685"/>
                          <a:chOff x="2138" y="453"/>
                          <a:chExt cx="5474" cy="1831"/>
                        </a:xfrm>
                      </wpg:grpSpPr>
                      <pic:pic xmlns:pic="http://schemas.openxmlformats.org/drawingml/2006/picture">
                        <pic:nvPicPr>
                          <pic:cNvPr id="5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58" y="473"/>
                            <a:ext cx="5434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5" name="矩形 15"/>
                        <wps:cNvSpPr/>
                        <wps:spPr>
                          <a:xfrm>
                            <a:off x="2148" y="463"/>
                            <a:ext cx="5454" cy="1811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106.9pt;margin-top:22.6pt;height:91.55pt;width:273.7pt;mso-position-horizontal-relative:page;mso-wrap-distance-bottom:0pt;mso-wrap-distance-top:0pt;z-index:-251643904;mso-width-relative:page;mso-height-relative:page;" coordorigin="2138,453" coordsize="5474,1831" o:gfxdata="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">
                <o:lock v:ext="edit" aspectratio="f"/>
                <v:shape id="图片 14" o:spid="_x0000_s1026" o:spt="75" alt="" type="#_x0000_t75" style="position:absolute;left:2158;top:473;height:1647;width:5434;" filled="f" o:preferrelative="t" stroked="f" coordsize="21600,21600" o:gfxdata="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gVZ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rect id="矩形 15" o:spid="_x0000_s1026" o:spt="1" style="position:absolute;left:2148;top:463;height:1811;width:5454;" filled="f" stroked="t" coordsize="21600,21600" o:gfxdata="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+ihG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  <w:r>
        <w:rPr>
          <w:b/>
          <w:spacing w:val="-18"/>
          <w:sz w:val="21"/>
        </w:rPr>
        <w:t xml:space="preserve">查看 </w:t>
      </w:r>
      <w:r>
        <w:rPr>
          <w:rFonts w:ascii="Times New Roman" w:eastAsia="Times New Roman"/>
          <w:b/>
          <w:sz w:val="21"/>
        </w:rPr>
        <w:t>web</w:t>
      </w:r>
      <w:r>
        <w:rPr>
          <w:rFonts w:ascii="Times New Roman" w:eastAsia="Times New Roman"/>
          <w:b/>
          <w:spacing w:val="-3"/>
          <w:sz w:val="21"/>
        </w:rPr>
        <w:t xml:space="preserve"> </w:t>
      </w:r>
      <w:r>
        <w:rPr>
          <w:b/>
          <w:sz w:val="21"/>
        </w:rPr>
        <w:t>页面显示</w:t>
      </w:r>
    </w:p>
    <w:p>
      <w:pPr>
        <w:pStyle w:val="4"/>
        <w:spacing w:before="129"/>
        <w:ind w:left="578"/>
        <w:rPr>
          <w:rFonts w:ascii="Calibri" w:eastAsia="Calibri"/>
        </w:rPr>
      </w:pPr>
      <w:r>
        <w:rPr>
          <w:rFonts w:hint="eastAsia" w:ascii="宋体" w:eastAsia="宋体"/>
          <w:spacing w:val="-6"/>
        </w:rPr>
        <w:t xml:space="preserve">图 </w:t>
      </w:r>
      <w:r>
        <w:rPr>
          <w:rFonts w:ascii="Calibri" w:eastAsia="Calibri"/>
        </w:rPr>
        <w:t>hadoop102(standby)</w:t>
      </w:r>
    </w:p>
    <w:p>
      <w:pPr>
        <w:pStyle w:val="4"/>
        <w:spacing w:before="2"/>
        <w:ind w:left="0"/>
        <w:rPr>
          <w:rFonts w:ascii="Calibri"/>
        </w:rPr>
      </w:pPr>
      <w: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165735</wp:posOffset>
                </wp:positionV>
                <wp:extent cx="3475990" cy="1194435"/>
                <wp:effectExtent l="0" t="0" r="13970" b="9525"/>
                <wp:wrapTopAndBottom/>
                <wp:docPr id="59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5990" cy="1194435"/>
                          <a:chOff x="2138" y="261"/>
                          <a:chExt cx="5474" cy="1881"/>
                        </a:xfrm>
                      </wpg:grpSpPr>
                      <pic:pic xmlns:pic="http://schemas.openxmlformats.org/drawingml/2006/picture">
                        <pic:nvPicPr>
                          <pic:cNvPr id="5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58" y="281"/>
                            <a:ext cx="5434" cy="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8" name="矩形 18"/>
                        <wps:cNvSpPr/>
                        <wps:spPr>
                          <a:xfrm>
                            <a:off x="2148" y="271"/>
                            <a:ext cx="5454" cy="1861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106.9pt;margin-top:13.05pt;height:94.05pt;width:273.7pt;mso-position-horizontal-relative:page;mso-wrap-distance-bottom:0pt;mso-wrap-distance-top:0pt;z-index:-251642880;mso-width-relative:page;mso-height-relative:page;" coordorigin="2138,261" coordsize="5474,1881" o:gfxdata="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">
                <o:lock v:ext="edit" aspectratio="f"/>
                <v:shape id="图片 17" o:spid="_x0000_s1026" o:spt="75" alt="" type="#_x0000_t75" style="position:absolute;left:2158;top:281;height:1676;width:5434;" filled="f" o:preferrelative="t" stroked="f" coordsize="21600,21600" o:gfxdata="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bNX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rect id="矩形 18" o:spid="_x0000_s1026" o:spt="1" style="position:absolute;left:2148;top:271;height:1861;width:5454;" filled="f" stroked="t" coordsize="21600,21600" o:gfxdata="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y/JY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>
      <w:pPr>
        <w:pStyle w:val="4"/>
        <w:spacing w:before="5"/>
        <w:ind w:left="0"/>
        <w:rPr>
          <w:rFonts w:ascii="Calibri"/>
          <w:sz w:val="20"/>
        </w:rPr>
      </w:pPr>
    </w:p>
    <w:p>
      <w:pPr>
        <w:pStyle w:val="4"/>
        <w:ind w:left="578"/>
        <w:rPr>
          <w:rFonts w:ascii="Calibri" w:eastAsia="Calibri"/>
        </w:rPr>
      </w:pPr>
      <w:r>
        <w:rPr>
          <w:rFonts w:hint="eastAsia" w:ascii="宋体" w:eastAsia="宋体"/>
          <w:spacing w:val="-6"/>
        </w:rPr>
        <w:t xml:space="preserve">图 </w:t>
      </w:r>
      <w:r>
        <w:rPr>
          <w:rFonts w:ascii="Calibri" w:eastAsia="Calibri"/>
        </w:rPr>
        <w:t>hadoop103(standby)</w:t>
      </w:r>
    </w:p>
    <w:p>
      <w:pPr>
        <w:spacing w:after="0"/>
        <w:rPr>
          <w:rFonts w:ascii="Calibri" w:eastAsia="Calibri"/>
        </w:rPr>
        <w:sectPr>
          <w:pgSz w:w="11910" w:h="16840"/>
          <w:pgMar w:top="1500" w:right="1560" w:bottom="280" w:left="1560" w:header="720" w:footer="720" w:gutter="0"/>
          <w:cols w:space="720" w:num="1"/>
        </w:sectPr>
      </w:pPr>
    </w:p>
    <w:p>
      <w:pPr>
        <w:pStyle w:val="4"/>
        <w:ind w:left="578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g">
            <w:drawing>
              <wp:inline distT="0" distB="0" distL="114300" distR="114300">
                <wp:extent cx="3545840" cy="1011555"/>
                <wp:effectExtent l="0" t="0" r="5080" b="9525"/>
                <wp:docPr id="43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5840" cy="1011555"/>
                          <a:chOff x="0" y="0"/>
                          <a:chExt cx="5584" cy="1593"/>
                        </a:xfrm>
                      </wpg:grpSpPr>
                      <pic:pic xmlns:pic="http://schemas.openxmlformats.org/drawingml/2006/picture">
                        <pic:nvPicPr>
                          <pic:cNvPr id="41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" y="20"/>
                            <a:ext cx="5544" cy="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" name="矩形 21"/>
                        <wps:cNvSpPr/>
                        <wps:spPr>
                          <a:xfrm>
                            <a:off x="10" y="10"/>
                            <a:ext cx="5564" cy="1573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9" o:spid="_x0000_s1026" o:spt="203" style="height:79.65pt;width:279.2pt;" coordsize="5584,1593" o:gfxdata="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">
                <o:lock v:ext="edit" aspectratio="f"/>
                <v:shape id="图片 20" o:spid="_x0000_s1026" o:spt="75" alt="" type="#_x0000_t75" style="position:absolute;left:20;top:20;height:1504;width:5544;" filled="f" o:preferrelative="t" stroked="f" coordsize="21600,21600" o:gfxdata="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YZW7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rect id="矩形 21" o:spid="_x0000_s1026" o:spt="1" style="position:absolute;left:10;top:10;height:1573;width:5564;" filled="f" stroked="t" coordsize="21600,21600" o:gfxdata="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joS4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8"/>
        <w:ind w:left="0"/>
        <w:rPr>
          <w:rFonts w:ascii="Calibri"/>
          <w:sz w:val="14"/>
        </w:rPr>
      </w:pPr>
    </w:p>
    <w:p>
      <w:pPr>
        <w:pStyle w:val="4"/>
        <w:spacing w:before="75"/>
        <w:ind w:left="578"/>
        <w:rPr>
          <w:rFonts w:ascii="Calibri" w:eastAsia="Calibri"/>
        </w:rPr>
      </w:pPr>
      <w:r>
        <w:rPr>
          <w:rFonts w:hint="eastAsia" w:ascii="宋体" w:eastAsia="宋体"/>
        </w:rPr>
        <w:t xml:space="preserve">图 </w:t>
      </w:r>
      <w:r>
        <w:rPr>
          <w:rFonts w:ascii="Calibri" w:eastAsia="Calibri"/>
        </w:rPr>
        <w:t>hadoop104(standby)</w:t>
      </w:r>
    </w:p>
    <w:p>
      <w:pPr>
        <w:pStyle w:val="4"/>
        <w:spacing w:before="9"/>
        <w:ind w:left="0"/>
        <w:rPr>
          <w:rFonts w:ascii="Calibri"/>
          <w:sz w:val="17"/>
        </w:rPr>
      </w:pPr>
    </w:p>
    <w:p>
      <w:pPr>
        <w:pStyle w:val="3"/>
        <w:numPr>
          <w:ilvl w:val="0"/>
          <w:numId w:val="7"/>
        </w:numPr>
        <w:tabs>
          <w:tab w:val="left" w:pos="559"/>
        </w:tabs>
        <w:spacing w:before="0" w:after="0" w:line="240" w:lineRule="auto"/>
        <w:ind w:left="558" w:right="0" w:hanging="319"/>
        <w:jc w:val="left"/>
        <w:rPr>
          <w:rFonts w:ascii="Times New Roman" w:eastAsia="Times New Roman"/>
          <w:sz w:val="19"/>
        </w:rPr>
      </w:pP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233680</wp:posOffset>
                </wp:positionV>
                <wp:extent cx="5045710" cy="582295"/>
                <wp:effectExtent l="0" t="0" r="13970" b="12065"/>
                <wp:wrapTopAndBottom/>
                <wp:docPr id="60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5822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60" w:lineRule="auto"/>
                              <w:ind w:right="2406"/>
                              <w:jc w:val="both"/>
                            </w:pPr>
                            <w:r>
                              <w:t>[atguigu@hadoop102 ~]$ hdfs --daemon start datanode [atguigu@hadoop103 ~]$ hdfs --daemon start datanode [atguigu@hadoop104 ~]$ hdfs --daemon start datanode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109.55pt;margin-top:18.4pt;height:45.85pt;width:397.3pt;mso-position-horizontal-relative:page;mso-wrap-distance-bottom:0pt;mso-wrap-distance-top:0pt;z-index:-251641856;mso-width-relative:page;mso-height-relative:page;" fillcolor="#DFDFDF" filled="t" stroked="f" coordsize="21600,21600" o:gfxdata="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WpQINkAAAALAQAADwAAAAAAAAABACAAAAAi&#10;AAAAZHJzL2Rvd25yZXYueG1sUEsBAhQAFAAAAAgAh07iQNWm+sHQAQAAnQMAAA4AAAAAAAAAAQAg&#10;AAAAKA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360" w:lineRule="auto"/>
                        <w:ind w:right="2406"/>
                        <w:jc w:val="both"/>
                      </w:pPr>
                      <w:r>
                        <w:t>[atguigu@hadoop102 ~]$ hdfs --daemon start datanode [atguigu@hadoop103 ~]$ hdfs --daemon start datanode [atguigu@hadoop104 ~]$ hdfs --daemon start datanode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pacing w:val="-7"/>
        </w:rPr>
        <w:t xml:space="preserve">在所有节点上，启动 </w:t>
      </w:r>
      <w:r>
        <w:rPr>
          <w:rFonts w:ascii="Times New Roman" w:eastAsia="Times New Roman"/>
        </w:rPr>
        <w:t>datanode</w:t>
      </w:r>
    </w:p>
    <w:p>
      <w:pPr>
        <w:pStyle w:val="8"/>
        <w:numPr>
          <w:ilvl w:val="0"/>
          <w:numId w:val="7"/>
        </w:numPr>
        <w:tabs>
          <w:tab w:val="left" w:pos="559"/>
        </w:tabs>
        <w:spacing w:before="85" w:after="0" w:line="240" w:lineRule="auto"/>
        <w:ind w:left="558" w:right="0" w:hanging="319"/>
        <w:jc w:val="left"/>
        <w:rPr>
          <w:rFonts w:ascii="Times New Roman" w:eastAsia="Times New Roman"/>
          <w:b/>
          <w:sz w:val="19"/>
        </w:rPr>
      </w:pPr>
      <w:r>
        <w:rPr>
          <w:b/>
          <w:sz w:val="21"/>
        </w:rPr>
        <w:t>将</w:t>
      </w:r>
      <w:r>
        <w:rPr>
          <w:rFonts w:ascii="Times New Roman" w:eastAsia="Times New Roman"/>
          <w:b/>
          <w:sz w:val="21"/>
        </w:rPr>
        <w:t>[nn1]</w:t>
      </w:r>
      <w:r>
        <w:rPr>
          <w:b/>
          <w:spacing w:val="-14"/>
          <w:sz w:val="21"/>
        </w:rPr>
        <w:t xml:space="preserve">切换为 </w:t>
      </w:r>
      <w:r>
        <w:rPr>
          <w:rFonts w:ascii="Times New Roman" w:eastAsia="Times New Roman"/>
          <w:b/>
          <w:sz w:val="21"/>
        </w:rPr>
        <w:t>Active</w:t>
      </w:r>
    </w:p>
    <w:p>
      <w:pPr>
        <w:pStyle w:val="4"/>
        <w:tabs>
          <w:tab w:val="left" w:pos="8577"/>
        </w:tabs>
        <w:spacing w:before="98"/>
        <w:ind w:left="660"/>
      </w:pPr>
      <w:r>
        <w:rPr>
          <w:shd w:val="clear" w:color="auto" w:fill="DFDFDF"/>
        </w:rPr>
        <w:t>[atguigu@hadoop102 ~]$ hdfs haadmin -transitionToActive</w:t>
      </w:r>
      <w:r>
        <w:rPr>
          <w:spacing w:val="-51"/>
          <w:shd w:val="clear" w:color="auto" w:fill="DFDFDF"/>
        </w:rPr>
        <w:t xml:space="preserve"> </w:t>
      </w:r>
      <w:r>
        <w:rPr>
          <w:shd w:val="clear" w:color="auto" w:fill="DFDFDF"/>
        </w:rPr>
        <w:t>nn1</w:t>
      </w:r>
      <w:r>
        <w:rPr>
          <w:shd w:val="clear" w:color="auto" w:fill="DFDFDF"/>
        </w:rPr>
        <w:tab/>
      </w:r>
    </w:p>
    <w:p>
      <w:pPr>
        <w:pStyle w:val="4"/>
        <w:ind w:left="0"/>
      </w:pPr>
    </w:p>
    <w:p>
      <w:pPr>
        <w:pStyle w:val="3"/>
        <w:numPr>
          <w:ilvl w:val="0"/>
          <w:numId w:val="7"/>
        </w:numPr>
        <w:tabs>
          <w:tab w:val="left" w:pos="559"/>
        </w:tabs>
        <w:spacing w:before="0" w:after="0" w:line="240" w:lineRule="auto"/>
        <w:ind w:left="558" w:right="0" w:hanging="319"/>
        <w:jc w:val="left"/>
        <w:rPr>
          <w:rFonts w:ascii="Times New Roman" w:eastAsia="Times New Roman"/>
          <w:sz w:val="19"/>
        </w:rPr>
      </w:pPr>
      <w:r>
        <w:rPr>
          <w:spacing w:val="-11"/>
        </w:rPr>
        <w:t xml:space="preserve">查看是否 </w:t>
      </w:r>
      <w:r>
        <w:rPr>
          <w:rFonts w:ascii="Times New Roman" w:eastAsia="Times New Roman"/>
        </w:rPr>
        <w:t>Active</w:t>
      </w:r>
    </w:p>
    <w:p>
      <w:pPr>
        <w:pStyle w:val="4"/>
        <w:tabs>
          <w:tab w:val="left" w:pos="8577"/>
        </w:tabs>
        <w:spacing w:before="99"/>
        <w:ind w:left="660"/>
      </w:pPr>
      <w:r>
        <w:rPr>
          <w:shd w:val="clear" w:color="auto" w:fill="DFDFDF"/>
        </w:rPr>
        <w:t>[atguigu@hadoop102 ~]$ hdfs haadmin -getServiceState</w:t>
      </w:r>
      <w:r>
        <w:rPr>
          <w:spacing w:val="-48"/>
          <w:shd w:val="clear" w:color="auto" w:fill="DFDFDF"/>
        </w:rPr>
        <w:t xml:space="preserve"> </w:t>
      </w:r>
      <w:r>
        <w:rPr>
          <w:shd w:val="clear" w:color="auto" w:fill="DFDFDF"/>
        </w:rPr>
        <w:t>nn1</w:t>
      </w:r>
      <w:r>
        <w:rPr>
          <w:shd w:val="clear" w:color="auto" w:fill="DFDFDF"/>
        </w:rPr>
        <w:tab/>
      </w:r>
    </w:p>
    <w:p>
      <w:pPr>
        <w:pStyle w:val="4"/>
        <w:spacing w:before="8"/>
        <w:ind w:left="0"/>
        <w:rPr>
          <w:sz w:val="20"/>
        </w:rPr>
      </w:pPr>
    </w:p>
    <w:p>
      <w:pPr>
        <w:pStyle w:val="2"/>
        <w:numPr>
          <w:ilvl w:val="1"/>
          <w:numId w:val="1"/>
        </w:numPr>
        <w:tabs>
          <w:tab w:val="left" w:pos="663"/>
        </w:tabs>
        <w:spacing w:before="0" w:after="0" w:line="240" w:lineRule="auto"/>
        <w:ind w:left="662" w:right="0" w:hanging="423"/>
        <w:jc w:val="left"/>
        <w:rPr>
          <w:rFonts w:hint="eastAsia" w:ascii="黑体" w:eastAsia="黑体"/>
        </w:rPr>
      </w:pPr>
      <w:r>
        <w:t>HDFS-HA</w:t>
      </w:r>
      <w:r>
        <w:rPr>
          <w:spacing w:val="50"/>
        </w:rPr>
        <w:t xml:space="preserve"> </w:t>
      </w:r>
      <w:r>
        <w:rPr>
          <w:rFonts w:hint="eastAsia" w:ascii="黑体" w:eastAsia="黑体"/>
        </w:rPr>
        <w:t>自动模式</w:t>
      </w:r>
    </w:p>
    <w:p>
      <w:pPr>
        <w:pStyle w:val="8"/>
        <w:numPr>
          <w:ilvl w:val="2"/>
          <w:numId w:val="8"/>
        </w:numPr>
        <w:tabs>
          <w:tab w:val="left" w:pos="872"/>
        </w:tabs>
        <w:spacing w:before="265" w:after="0" w:line="240" w:lineRule="auto"/>
        <w:ind w:left="871" w:right="0" w:hanging="632"/>
        <w:jc w:val="left"/>
        <w:rPr>
          <w:b/>
          <w:sz w:val="28"/>
        </w:rPr>
      </w:pPr>
      <w:r>
        <w:rPr>
          <w:rFonts w:ascii="Times New Roman" w:eastAsia="Times New Roman"/>
          <w:b/>
          <w:sz w:val="28"/>
        </w:rPr>
        <w:t>HDFS-HA</w:t>
      </w:r>
      <w:r>
        <w:rPr>
          <w:rFonts w:ascii="Times New Roman" w:eastAsia="Times New Roman"/>
          <w:b/>
          <w:spacing w:val="-3"/>
          <w:sz w:val="28"/>
        </w:rPr>
        <w:t xml:space="preserve"> </w:t>
      </w:r>
      <w:r>
        <w:rPr>
          <w:b/>
          <w:sz w:val="28"/>
        </w:rPr>
        <w:t>自动故障转移工作机制</w:t>
      </w:r>
    </w:p>
    <w:p>
      <w:pPr>
        <w:spacing w:before="232"/>
        <w:ind w:left="660" w:right="0" w:firstLine="0"/>
        <w:jc w:val="left"/>
        <w:rPr>
          <w:rFonts w:ascii="Times New Roman" w:eastAsia="Times New Roman"/>
          <w:sz w:val="21"/>
        </w:rPr>
      </w:pPr>
      <w:r>
        <w:rPr>
          <w:rFonts w:hint="eastAsia" w:ascii="宋体" w:eastAsia="宋体"/>
          <w:sz w:val="21"/>
        </w:rPr>
        <w:t xml:space="preserve">自动故障转移为 </w:t>
      </w:r>
      <w:r>
        <w:rPr>
          <w:rFonts w:ascii="Times New Roman" w:eastAsia="Times New Roman"/>
          <w:sz w:val="21"/>
        </w:rPr>
        <w:t xml:space="preserve">HDFS </w:t>
      </w:r>
      <w:r>
        <w:rPr>
          <w:rFonts w:hint="eastAsia" w:ascii="宋体" w:eastAsia="宋体"/>
          <w:sz w:val="21"/>
        </w:rPr>
        <w:t>部署增加了两个新组件：</w:t>
      </w:r>
      <w:r>
        <w:rPr>
          <w:rFonts w:ascii="Times New Roman" w:eastAsia="Times New Roman"/>
          <w:sz w:val="21"/>
        </w:rPr>
        <w:t xml:space="preserve">ZooKeeper </w:t>
      </w:r>
      <w:r>
        <w:rPr>
          <w:rFonts w:hint="eastAsia" w:ascii="宋体" w:eastAsia="宋体"/>
          <w:sz w:val="21"/>
        </w:rPr>
        <w:t xml:space="preserve">和 </w:t>
      </w:r>
      <w:r>
        <w:rPr>
          <w:rFonts w:ascii="Times New Roman" w:eastAsia="Times New Roman"/>
          <w:sz w:val="21"/>
        </w:rPr>
        <w:t>ZKFailoverController</w:t>
      </w:r>
    </w:p>
    <w:p>
      <w:pPr>
        <w:pStyle w:val="4"/>
        <w:spacing w:before="4"/>
        <w:ind w:left="0"/>
        <w:rPr>
          <w:rFonts w:ascii="Times New Roman"/>
          <w:sz w:val="17"/>
        </w:rPr>
      </w:pPr>
    </w:p>
    <w:p>
      <w:pPr>
        <w:spacing w:before="0" w:line="417" w:lineRule="auto"/>
        <w:ind w:left="240" w:right="233" w:firstLine="0"/>
        <w:jc w:val="left"/>
        <w:rPr>
          <w:rFonts w:hint="eastAsia" w:ascii="宋体" w:eastAsia="宋体"/>
          <w:sz w:val="21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539750</wp:posOffset>
                </wp:positionV>
                <wp:extent cx="5243195" cy="2856230"/>
                <wp:effectExtent l="0" t="0" r="14605" b="8890"/>
                <wp:wrapNone/>
                <wp:docPr id="30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3195" cy="2856230"/>
                          <a:chOff x="2139" y="850"/>
                          <a:chExt cx="8257" cy="4498"/>
                        </a:xfrm>
                      </wpg:grpSpPr>
                      <pic:pic xmlns:pic="http://schemas.openxmlformats.org/drawingml/2006/picture">
                        <pic:nvPicPr>
                          <pic:cNvPr id="1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39" y="850"/>
                            <a:ext cx="8257" cy="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任意多边形 25"/>
                        <wps:cNvSpPr/>
                        <wps:spPr>
                          <a:xfrm>
                            <a:off x="7230" y="2900"/>
                            <a:ext cx="895" cy="1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5" h="1094">
                                <a:moveTo>
                                  <a:pt x="740" y="0"/>
                                </a:moveTo>
                                <a:lnTo>
                                  <a:pt x="155" y="0"/>
                                </a:lnTo>
                                <a:lnTo>
                                  <a:pt x="96" y="7"/>
                                </a:lnTo>
                                <a:lnTo>
                                  <a:pt x="48" y="36"/>
                                </a:lnTo>
                                <a:lnTo>
                                  <a:pt x="15" y="81"/>
                                </a:lnTo>
                                <a:lnTo>
                                  <a:pt x="0" y="137"/>
                                </a:lnTo>
                                <a:lnTo>
                                  <a:pt x="0" y="940"/>
                                </a:lnTo>
                                <a:lnTo>
                                  <a:pt x="15" y="997"/>
                                </a:lnTo>
                                <a:lnTo>
                                  <a:pt x="48" y="1045"/>
                                </a:lnTo>
                                <a:lnTo>
                                  <a:pt x="96" y="1078"/>
                                </a:lnTo>
                                <a:lnTo>
                                  <a:pt x="155" y="1094"/>
                                </a:lnTo>
                                <a:lnTo>
                                  <a:pt x="740" y="1094"/>
                                </a:lnTo>
                                <a:lnTo>
                                  <a:pt x="801" y="1078"/>
                                </a:lnTo>
                                <a:lnTo>
                                  <a:pt x="850" y="1045"/>
                                </a:lnTo>
                                <a:lnTo>
                                  <a:pt x="882" y="997"/>
                                </a:lnTo>
                                <a:lnTo>
                                  <a:pt x="895" y="940"/>
                                </a:lnTo>
                                <a:lnTo>
                                  <a:pt x="895" y="137"/>
                                </a:lnTo>
                                <a:lnTo>
                                  <a:pt x="882" y="81"/>
                                </a:lnTo>
                                <a:lnTo>
                                  <a:pt x="850" y="36"/>
                                </a:lnTo>
                                <a:lnTo>
                                  <a:pt x="801" y="7"/>
                                </a:lnTo>
                                <a:lnTo>
                                  <a:pt x="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任意多边形 26"/>
                        <wps:cNvSpPr/>
                        <wps:spPr>
                          <a:xfrm>
                            <a:off x="7235" y="2892"/>
                            <a:ext cx="889" cy="1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9" h="1095">
                                <a:moveTo>
                                  <a:pt x="0" y="148"/>
                                </a:moveTo>
                                <a:lnTo>
                                  <a:pt x="12" y="90"/>
                                </a:lnTo>
                                <a:lnTo>
                                  <a:pt x="43" y="43"/>
                                </a:lnTo>
                                <a:lnTo>
                                  <a:pt x="91" y="12"/>
                                </a:lnTo>
                                <a:lnTo>
                                  <a:pt x="148" y="0"/>
                                </a:lnTo>
                                <a:lnTo>
                                  <a:pt x="741" y="0"/>
                                </a:lnTo>
                                <a:lnTo>
                                  <a:pt x="798" y="12"/>
                                </a:lnTo>
                                <a:lnTo>
                                  <a:pt x="845" y="43"/>
                                </a:lnTo>
                                <a:lnTo>
                                  <a:pt x="877" y="90"/>
                                </a:lnTo>
                                <a:lnTo>
                                  <a:pt x="889" y="148"/>
                                </a:lnTo>
                                <a:lnTo>
                                  <a:pt x="889" y="948"/>
                                </a:lnTo>
                                <a:lnTo>
                                  <a:pt x="877" y="1005"/>
                                </a:lnTo>
                                <a:lnTo>
                                  <a:pt x="845" y="1052"/>
                                </a:lnTo>
                                <a:lnTo>
                                  <a:pt x="798" y="1083"/>
                                </a:lnTo>
                                <a:lnTo>
                                  <a:pt x="741" y="1095"/>
                                </a:lnTo>
                                <a:lnTo>
                                  <a:pt x="148" y="1095"/>
                                </a:lnTo>
                                <a:lnTo>
                                  <a:pt x="91" y="1083"/>
                                </a:lnTo>
                                <a:lnTo>
                                  <a:pt x="43" y="1052"/>
                                </a:lnTo>
                                <a:lnTo>
                                  <a:pt x="12" y="1005"/>
                                </a:lnTo>
                                <a:lnTo>
                                  <a:pt x="0" y="94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893" cap="flat" cmpd="sng">
                            <a:solidFill>
                              <a:srgbClr val="6FAC4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任意多边形 27"/>
                        <wps:cNvSpPr/>
                        <wps:spPr>
                          <a:xfrm>
                            <a:off x="2569" y="1602"/>
                            <a:ext cx="4215" cy="23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215" h="2392">
                                <a:moveTo>
                                  <a:pt x="877" y="1435"/>
                                </a:moveTo>
                                <a:lnTo>
                                  <a:pt x="868" y="1383"/>
                                </a:lnTo>
                                <a:lnTo>
                                  <a:pt x="838" y="1339"/>
                                </a:lnTo>
                                <a:lnTo>
                                  <a:pt x="793" y="1309"/>
                                </a:lnTo>
                                <a:lnTo>
                                  <a:pt x="740" y="1298"/>
                                </a:lnTo>
                                <a:lnTo>
                                  <a:pt x="138" y="1298"/>
                                </a:lnTo>
                                <a:lnTo>
                                  <a:pt x="82" y="1309"/>
                                </a:lnTo>
                                <a:lnTo>
                                  <a:pt x="36" y="1339"/>
                                </a:lnTo>
                                <a:lnTo>
                                  <a:pt x="7" y="1383"/>
                                </a:lnTo>
                                <a:lnTo>
                                  <a:pt x="0" y="1435"/>
                                </a:lnTo>
                                <a:lnTo>
                                  <a:pt x="0" y="2238"/>
                                </a:lnTo>
                                <a:lnTo>
                                  <a:pt x="7" y="2296"/>
                                </a:lnTo>
                                <a:lnTo>
                                  <a:pt x="36" y="2344"/>
                                </a:lnTo>
                                <a:lnTo>
                                  <a:pt x="82" y="2377"/>
                                </a:lnTo>
                                <a:lnTo>
                                  <a:pt x="138" y="2392"/>
                                </a:lnTo>
                                <a:lnTo>
                                  <a:pt x="740" y="2392"/>
                                </a:lnTo>
                                <a:lnTo>
                                  <a:pt x="793" y="2377"/>
                                </a:lnTo>
                                <a:lnTo>
                                  <a:pt x="838" y="2344"/>
                                </a:lnTo>
                                <a:lnTo>
                                  <a:pt x="868" y="2296"/>
                                </a:lnTo>
                                <a:lnTo>
                                  <a:pt x="877" y="2238"/>
                                </a:lnTo>
                                <a:lnTo>
                                  <a:pt x="877" y="1435"/>
                                </a:lnTo>
                                <a:moveTo>
                                  <a:pt x="4214" y="68"/>
                                </a:moveTo>
                                <a:lnTo>
                                  <a:pt x="4211" y="44"/>
                                </a:lnTo>
                                <a:lnTo>
                                  <a:pt x="4198" y="23"/>
                                </a:lnTo>
                                <a:lnTo>
                                  <a:pt x="4175" y="8"/>
                                </a:lnTo>
                                <a:lnTo>
                                  <a:pt x="4145" y="0"/>
                                </a:lnTo>
                                <a:lnTo>
                                  <a:pt x="1359" y="0"/>
                                </a:lnTo>
                                <a:lnTo>
                                  <a:pt x="1333" y="8"/>
                                </a:lnTo>
                                <a:lnTo>
                                  <a:pt x="1312" y="23"/>
                                </a:lnTo>
                                <a:lnTo>
                                  <a:pt x="1297" y="44"/>
                                </a:lnTo>
                                <a:lnTo>
                                  <a:pt x="1290" y="68"/>
                                </a:lnTo>
                                <a:lnTo>
                                  <a:pt x="1290" y="325"/>
                                </a:lnTo>
                                <a:lnTo>
                                  <a:pt x="1297" y="352"/>
                                </a:lnTo>
                                <a:lnTo>
                                  <a:pt x="1312" y="373"/>
                                </a:lnTo>
                                <a:lnTo>
                                  <a:pt x="1333" y="387"/>
                                </a:lnTo>
                                <a:lnTo>
                                  <a:pt x="1359" y="393"/>
                                </a:lnTo>
                                <a:lnTo>
                                  <a:pt x="4145" y="393"/>
                                </a:lnTo>
                                <a:lnTo>
                                  <a:pt x="4175" y="387"/>
                                </a:lnTo>
                                <a:lnTo>
                                  <a:pt x="4198" y="373"/>
                                </a:lnTo>
                                <a:lnTo>
                                  <a:pt x="4211" y="352"/>
                                </a:lnTo>
                                <a:lnTo>
                                  <a:pt x="4214" y="325"/>
                                </a:lnTo>
                                <a:lnTo>
                                  <a:pt x="4214" y="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任意多边形 28"/>
                        <wps:cNvSpPr/>
                        <wps:spPr>
                          <a:xfrm>
                            <a:off x="2561" y="2898"/>
                            <a:ext cx="889" cy="10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9" h="1091">
                                <a:moveTo>
                                  <a:pt x="0" y="147"/>
                                </a:moveTo>
                                <a:lnTo>
                                  <a:pt x="12" y="90"/>
                                </a:lnTo>
                                <a:lnTo>
                                  <a:pt x="44" y="43"/>
                                </a:lnTo>
                                <a:lnTo>
                                  <a:pt x="91" y="12"/>
                                </a:lnTo>
                                <a:lnTo>
                                  <a:pt x="148" y="0"/>
                                </a:lnTo>
                                <a:lnTo>
                                  <a:pt x="741" y="0"/>
                                </a:lnTo>
                                <a:lnTo>
                                  <a:pt x="799" y="12"/>
                                </a:lnTo>
                                <a:lnTo>
                                  <a:pt x="846" y="43"/>
                                </a:lnTo>
                                <a:lnTo>
                                  <a:pt x="877" y="90"/>
                                </a:lnTo>
                                <a:lnTo>
                                  <a:pt x="889" y="147"/>
                                </a:lnTo>
                                <a:lnTo>
                                  <a:pt x="889" y="943"/>
                                </a:lnTo>
                                <a:lnTo>
                                  <a:pt x="877" y="1000"/>
                                </a:lnTo>
                                <a:lnTo>
                                  <a:pt x="846" y="1047"/>
                                </a:lnTo>
                                <a:lnTo>
                                  <a:pt x="799" y="1079"/>
                                </a:lnTo>
                                <a:lnTo>
                                  <a:pt x="741" y="1090"/>
                                </a:lnTo>
                                <a:lnTo>
                                  <a:pt x="148" y="1090"/>
                                </a:lnTo>
                                <a:lnTo>
                                  <a:pt x="91" y="1079"/>
                                </a:lnTo>
                                <a:lnTo>
                                  <a:pt x="44" y="1047"/>
                                </a:lnTo>
                                <a:lnTo>
                                  <a:pt x="12" y="1000"/>
                                </a:lnTo>
                                <a:lnTo>
                                  <a:pt x="0" y="943"/>
                                </a:lnTo>
                                <a:lnTo>
                                  <a:pt x="0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893" cap="flat" cmpd="sng">
                            <a:solidFill>
                              <a:srgbClr val="6FAC4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任意多边形 29"/>
                        <wps:cNvSpPr/>
                        <wps:spPr>
                          <a:xfrm>
                            <a:off x="1728" y="4939"/>
                            <a:ext cx="2113" cy="2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13" h="234">
                                <a:moveTo>
                                  <a:pt x="2393" y="-3009"/>
                                </a:moveTo>
                                <a:lnTo>
                                  <a:pt x="2718" y="-3009"/>
                                </a:lnTo>
                                <a:lnTo>
                                  <a:pt x="2718" y="-3268"/>
                                </a:lnTo>
                                <a:lnTo>
                                  <a:pt x="2393" y="-3268"/>
                                </a:lnTo>
                                <a:lnTo>
                                  <a:pt x="2393" y="-3009"/>
                                </a:lnTo>
                                <a:close/>
                                <a:moveTo>
                                  <a:pt x="3435" y="-3017"/>
                                </a:moveTo>
                                <a:lnTo>
                                  <a:pt x="3760" y="-3017"/>
                                </a:lnTo>
                                <a:lnTo>
                                  <a:pt x="3760" y="-3275"/>
                                </a:lnTo>
                                <a:lnTo>
                                  <a:pt x="3435" y="-3275"/>
                                </a:lnTo>
                                <a:lnTo>
                                  <a:pt x="3435" y="-3017"/>
                                </a:lnTo>
                                <a:close/>
                                <a:moveTo>
                                  <a:pt x="4490" y="-3009"/>
                                </a:moveTo>
                                <a:lnTo>
                                  <a:pt x="4815" y="-3009"/>
                                </a:lnTo>
                                <a:lnTo>
                                  <a:pt x="4815" y="-3268"/>
                                </a:lnTo>
                                <a:lnTo>
                                  <a:pt x="4490" y="-3268"/>
                                </a:lnTo>
                                <a:lnTo>
                                  <a:pt x="4490" y="-30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885" cap="flat" cmpd="sng">
                            <a:solidFill>
                              <a:srgbClr val="5B9BD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任意多边形 30"/>
                        <wps:cNvSpPr/>
                        <wps:spPr>
                          <a:xfrm>
                            <a:off x="3859" y="2234"/>
                            <a:ext cx="2925" cy="37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25" h="376">
                                <a:moveTo>
                                  <a:pt x="2855" y="0"/>
                                </a:moveTo>
                                <a:lnTo>
                                  <a:pt x="69" y="0"/>
                                </a:lnTo>
                                <a:lnTo>
                                  <a:pt x="43" y="1"/>
                                </a:lnTo>
                                <a:lnTo>
                                  <a:pt x="22" y="12"/>
                                </a:lnTo>
                                <a:lnTo>
                                  <a:pt x="7" y="30"/>
                                </a:lnTo>
                                <a:lnTo>
                                  <a:pt x="0" y="51"/>
                                </a:lnTo>
                                <a:lnTo>
                                  <a:pt x="0" y="308"/>
                                </a:lnTo>
                                <a:lnTo>
                                  <a:pt x="7" y="338"/>
                                </a:lnTo>
                                <a:lnTo>
                                  <a:pt x="22" y="360"/>
                                </a:lnTo>
                                <a:lnTo>
                                  <a:pt x="43" y="373"/>
                                </a:lnTo>
                                <a:lnTo>
                                  <a:pt x="69" y="376"/>
                                </a:lnTo>
                                <a:lnTo>
                                  <a:pt x="2855" y="376"/>
                                </a:lnTo>
                                <a:lnTo>
                                  <a:pt x="2885" y="373"/>
                                </a:lnTo>
                                <a:lnTo>
                                  <a:pt x="2908" y="360"/>
                                </a:lnTo>
                                <a:lnTo>
                                  <a:pt x="2921" y="338"/>
                                </a:lnTo>
                                <a:lnTo>
                                  <a:pt x="2924" y="308"/>
                                </a:lnTo>
                                <a:lnTo>
                                  <a:pt x="2924" y="51"/>
                                </a:lnTo>
                                <a:lnTo>
                                  <a:pt x="2921" y="30"/>
                                </a:lnTo>
                                <a:lnTo>
                                  <a:pt x="2908" y="12"/>
                                </a:lnTo>
                                <a:lnTo>
                                  <a:pt x="2885" y="1"/>
                                </a:lnTo>
                                <a:lnTo>
                                  <a:pt x="2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31"/>
                        <wps:cNvSpPr/>
                        <wps:spPr>
                          <a:xfrm>
                            <a:off x="3861" y="2227"/>
                            <a:ext cx="2926" cy="3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26" h="388">
                                <a:moveTo>
                                  <a:pt x="0" y="65"/>
                                </a:moveTo>
                                <a:lnTo>
                                  <a:pt x="5" y="39"/>
                                </a:lnTo>
                                <a:lnTo>
                                  <a:pt x="19" y="19"/>
                                </a:lnTo>
                                <a:lnTo>
                                  <a:pt x="39" y="5"/>
                                </a:lnTo>
                                <a:lnTo>
                                  <a:pt x="65" y="0"/>
                                </a:lnTo>
                                <a:lnTo>
                                  <a:pt x="2860" y="0"/>
                                </a:lnTo>
                                <a:lnTo>
                                  <a:pt x="2886" y="5"/>
                                </a:lnTo>
                                <a:lnTo>
                                  <a:pt x="2906" y="19"/>
                                </a:lnTo>
                                <a:lnTo>
                                  <a:pt x="2920" y="39"/>
                                </a:lnTo>
                                <a:lnTo>
                                  <a:pt x="2925" y="65"/>
                                </a:lnTo>
                                <a:lnTo>
                                  <a:pt x="2925" y="323"/>
                                </a:lnTo>
                                <a:lnTo>
                                  <a:pt x="2920" y="348"/>
                                </a:lnTo>
                                <a:lnTo>
                                  <a:pt x="2906" y="369"/>
                                </a:lnTo>
                                <a:lnTo>
                                  <a:pt x="2886" y="382"/>
                                </a:lnTo>
                                <a:lnTo>
                                  <a:pt x="2860" y="388"/>
                                </a:lnTo>
                                <a:lnTo>
                                  <a:pt x="65" y="388"/>
                                </a:lnTo>
                                <a:lnTo>
                                  <a:pt x="39" y="382"/>
                                </a:lnTo>
                                <a:lnTo>
                                  <a:pt x="19" y="369"/>
                                </a:lnTo>
                                <a:lnTo>
                                  <a:pt x="5" y="348"/>
                                </a:lnTo>
                                <a:lnTo>
                                  <a:pt x="0" y="323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849" cap="flat" cmpd="sng">
                            <a:solidFill>
                              <a:srgbClr val="6FAC4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32"/>
                        <wps:cNvSpPr/>
                        <wps:spPr>
                          <a:xfrm>
                            <a:off x="304" y="5490"/>
                            <a:ext cx="4986" cy="19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986" h="1948">
                                <a:moveTo>
                                  <a:pt x="3818" y="-2940"/>
                                </a:moveTo>
                                <a:lnTo>
                                  <a:pt x="4143" y="-2940"/>
                                </a:lnTo>
                                <a:lnTo>
                                  <a:pt x="4143" y="-3198"/>
                                </a:lnTo>
                                <a:lnTo>
                                  <a:pt x="3818" y="-3198"/>
                                </a:lnTo>
                                <a:lnTo>
                                  <a:pt x="3818" y="-2940"/>
                                </a:lnTo>
                                <a:close/>
                                <a:moveTo>
                                  <a:pt x="4858" y="-2954"/>
                                </a:moveTo>
                                <a:lnTo>
                                  <a:pt x="5183" y="-2954"/>
                                </a:lnTo>
                                <a:lnTo>
                                  <a:pt x="5183" y="-3198"/>
                                </a:lnTo>
                                <a:lnTo>
                                  <a:pt x="4858" y="-3198"/>
                                </a:lnTo>
                                <a:lnTo>
                                  <a:pt x="4858" y="-2954"/>
                                </a:lnTo>
                                <a:close/>
                                <a:moveTo>
                                  <a:pt x="5915" y="-2940"/>
                                </a:moveTo>
                                <a:lnTo>
                                  <a:pt x="6240" y="-2940"/>
                                </a:lnTo>
                                <a:lnTo>
                                  <a:pt x="6240" y="-3198"/>
                                </a:lnTo>
                                <a:lnTo>
                                  <a:pt x="5915" y="-3198"/>
                                </a:lnTo>
                                <a:lnTo>
                                  <a:pt x="5915" y="-2940"/>
                                </a:lnTo>
                                <a:close/>
                                <a:moveTo>
                                  <a:pt x="2184" y="-981"/>
                                </a:moveTo>
                                <a:lnTo>
                                  <a:pt x="3220" y="-981"/>
                                </a:lnTo>
                                <a:lnTo>
                                  <a:pt x="3220" y="-1239"/>
                                </a:lnTo>
                                <a:lnTo>
                                  <a:pt x="2184" y="-1239"/>
                                </a:lnTo>
                                <a:lnTo>
                                  <a:pt x="2184" y="-981"/>
                                </a:lnTo>
                                <a:close/>
                                <a:moveTo>
                                  <a:pt x="6865" y="-994"/>
                                </a:moveTo>
                                <a:lnTo>
                                  <a:pt x="7901" y="-994"/>
                                </a:lnTo>
                                <a:lnTo>
                                  <a:pt x="7901" y="-1252"/>
                                </a:lnTo>
                                <a:lnTo>
                                  <a:pt x="6865" y="-1252"/>
                                </a:lnTo>
                                <a:lnTo>
                                  <a:pt x="6865" y="-9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885" cap="flat" cmpd="sng">
                            <a:solidFill>
                              <a:srgbClr val="5B9BD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任意多边形 33"/>
                        <wps:cNvSpPr/>
                        <wps:spPr>
                          <a:xfrm>
                            <a:off x="3003" y="2541"/>
                            <a:ext cx="4676" cy="3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76" h="367">
                                <a:moveTo>
                                  <a:pt x="1289" y="29"/>
                                </a:moveTo>
                                <a:lnTo>
                                  <a:pt x="1214" y="13"/>
                                </a:lnTo>
                                <a:lnTo>
                                  <a:pt x="1220" y="38"/>
                                </a:lnTo>
                                <a:lnTo>
                                  <a:pt x="0" y="348"/>
                                </a:lnTo>
                                <a:lnTo>
                                  <a:pt x="4" y="365"/>
                                </a:lnTo>
                                <a:lnTo>
                                  <a:pt x="1225" y="54"/>
                                </a:lnTo>
                                <a:lnTo>
                                  <a:pt x="1231" y="79"/>
                                </a:lnTo>
                                <a:lnTo>
                                  <a:pt x="1284" y="34"/>
                                </a:lnTo>
                                <a:lnTo>
                                  <a:pt x="1289" y="29"/>
                                </a:lnTo>
                                <a:moveTo>
                                  <a:pt x="4675" y="350"/>
                                </a:moveTo>
                                <a:lnTo>
                                  <a:pt x="4670" y="345"/>
                                </a:lnTo>
                                <a:lnTo>
                                  <a:pt x="4618" y="300"/>
                                </a:lnTo>
                                <a:lnTo>
                                  <a:pt x="4611" y="325"/>
                                </a:lnTo>
                                <a:lnTo>
                                  <a:pt x="3380" y="0"/>
                                </a:lnTo>
                                <a:lnTo>
                                  <a:pt x="3376" y="16"/>
                                </a:lnTo>
                                <a:lnTo>
                                  <a:pt x="4607" y="341"/>
                                </a:lnTo>
                                <a:lnTo>
                                  <a:pt x="4600" y="366"/>
                                </a:lnTo>
                                <a:lnTo>
                                  <a:pt x="4675" y="350"/>
                                </a:lnTo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直线 34"/>
                        <wps:cNvSpPr/>
                        <wps:spPr>
                          <a:xfrm>
                            <a:off x="2366" y="2833"/>
                            <a:ext cx="1366" cy="1228"/>
                          </a:xfrm>
                          <a:prstGeom prst="line">
                            <a:avLst/>
                          </a:prstGeom>
                          <a:ln w="10881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任意多边形 35"/>
                        <wps:cNvSpPr/>
                        <wps:spPr>
                          <a:xfrm>
                            <a:off x="2971" y="3424"/>
                            <a:ext cx="4745" cy="12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745" h="1236">
                                <a:moveTo>
                                  <a:pt x="69" y="633"/>
                                </a:moveTo>
                                <a:lnTo>
                                  <a:pt x="60" y="616"/>
                                </a:lnTo>
                                <a:lnTo>
                                  <a:pt x="35" y="564"/>
                                </a:lnTo>
                                <a:lnTo>
                                  <a:pt x="0" y="633"/>
                                </a:lnTo>
                                <a:lnTo>
                                  <a:pt x="26" y="633"/>
                                </a:lnTo>
                                <a:lnTo>
                                  <a:pt x="26" y="827"/>
                                </a:lnTo>
                                <a:lnTo>
                                  <a:pt x="43" y="827"/>
                                </a:lnTo>
                                <a:lnTo>
                                  <a:pt x="43" y="633"/>
                                </a:lnTo>
                                <a:lnTo>
                                  <a:pt x="69" y="633"/>
                                </a:lnTo>
                                <a:moveTo>
                                  <a:pt x="4198" y="943"/>
                                </a:moveTo>
                                <a:lnTo>
                                  <a:pt x="4181" y="934"/>
                                </a:lnTo>
                                <a:lnTo>
                                  <a:pt x="4129" y="909"/>
                                </a:lnTo>
                                <a:lnTo>
                                  <a:pt x="4129" y="934"/>
                                </a:lnTo>
                                <a:lnTo>
                                  <a:pt x="553" y="948"/>
                                </a:lnTo>
                                <a:lnTo>
                                  <a:pt x="553" y="965"/>
                                </a:lnTo>
                                <a:lnTo>
                                  <a:pt x="4129" y="952"/>
                                </a:lnTo>
                                <a:lnTo>
                                  <a:pt x="4129" y="977"/>
                                </a:lnTo>
                                <a:lnTo>
                                  <a:pt x="4198" y="943"/>
                                </a:lnTo>
                                <a:moveTo>
                                  <a:pt x="4200" y="804"/>
                                </a:moveTo>
                                <a:lnTo>
                                  <a:pt x="548" y="25"/>
                                </a:lnTo>
                                <a:lnTo>
                                  <a:pt x="549" y="22"/>
                                </a:lnTo>
                                <a:lnTo>
                                  <a:pt x="554" y="0"/>
                                </a:lnTo>
                                <a:lnTo>
                                  <a:pt x="479" y="19"/>
                                </a:lnTo>
                                <a:lnTo>
                                  <a:pt x="539" y="67"/>
                                </a:lnTo>
                                <a:lnTo>
                                  <a:pt x="544" y="42"/>
                                </a:lnTo>
                                <a:lnTo>
                                  <a:pt x="4196" y="821"/>
                                </a:lnTo>
                                <a:lnTo>
                                  <a:pt x="4200" y="804"/>
                                </a:lnTo>
                                <a:moveTo>
                                  <a:pt x="4717" y="1080"/>
                                </a:moveTo>
                                <a:lnTo>
                                  <a:pt x="4715" y="1063"/>
                                </a:lnTo>
                                <a:lnTo>
                                  <a:pt x="3779" y="1193"/>
                                </a:lnTo>
                                <a:lnTo>
                                  <a:pt x="3776" y="1168"/>
                                </a:lnTo>
                                <a:lnTo>
                                  <a:pt x="3712" y="1211"/>
                                </a:lnTo>
                                <a:lnTo>
                                  <a:pt x="3785" y="1236"/>
                                </a:lnTo>
                                <a:lnTo>
                                  <a:pt x="3782" y="1213"/>
                                </a:lnTo>
                                <a:lnTo>
                                  <a:pt x="3782" y="1210"/>
                                </a:lnTo>
                                <a:lnTo>
                                  <a:pt x="4717" y="1080"/>
                                </a:lnTo>
                                <a:moveTo>
                                  <a:pt x="4745" y="630"/>
                                </a:moveTo>
                                <a:lnTo>
                                  <a:pt x="4736" y="614"/>
                                </a:lnTo>
                                <a:lnTo>
                                  <a:pt x="4708" y="563"/>
                                </a:lnTo>
                                <a:lnTo>
                                  <a:pt x="4676" y="632"/>
                                </a:lnTo>
                                <a:lnTo>
                                  <a:pt x="4702" y="632"/>
                                </a:lnTo>
                                <a:lnTo>
                                  <a:pt x="4707" y="814"/>
                                </a:lnTo>
                                <a:lnTo>
                                  <a:pt x="4724" y="813"/>
                                </a:lnTo>
                                <a:lnTo>
                                  <a:pt x="4719" y="631"/>
                                </a:lnTo>
                                <a:lnTo>
                                  <a:pt x="4745" y="630"/>
                                </a:lnTo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3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105" y="4946"/>
                            <a:ext cx="18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任意多边形 37"/>
                        <wps:cNvSpPr/>
                        <wps:spPr>
                          <a:xfrm>
                            <a:off x="2997" y="1766"/>
                            <a:ext cx="4847" cy="31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847" h="3184">
                                <a:moveTo>
                                  <a:pt x="865" y="34"/>
                                </a:moveTo>
                                <a:lnTo>
                                  <a:pt x="848" y="26"/>
                                </a:lnTo>
                                <a:lnTo>
                                  <a:pt x="796" y="0"/>
                                </a:lnTo>
                                <a:lnTo>
                                  <a:pt x="796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1132"/>
                                </a:lnTo>
                                <a:lnTo>
                                  <a:pt x="17" y="1132"/>
                                </a:lnTo>
                                <a:lnTo>
                                  <a:pt x="17" y="43"/>
                                </a:lnTo>
                                <a:lnTo>
                                  <a:pt x="796" y="43"/>
                                </a:lnTo>
                                <a:lnTo>
                                  <a:pt x="796" y="69"/>
                                </a:lnTo>
                                <a:lnTo>
                                  <a:pt x="847" y="43"/>
                                </a:lnTo>
                                <a:lnTo>
                                  <a:pt x="865" y="34"/>
                                </a:lnTo>
                                <a:moveTo>
                                  <a:pt x="4691" y="26"/>
                                </a:moveTo>
                                <a:lnTo>
                                  <a:pt x="3859" y="26"/>
                                </a:lnTo>
                                <a:lnTo>
                                  <a:pt x="3859" y="0"/>
                                </a:lnTo>
                                <a:lnTo>
                                  <a:pt x="3790" y="34"/>
                                </a:lnTo>
                                <a:lnTo>
                                  <a:pt x="3859" y="69"/>
                                </a:lnTo>
                                <a:lnTo>
                                  <a:pt x="3859" y="43"/>
                                </a:lnTo>
                                <a:lnTo>
                                  <a:pt x="4674" y="43"/>
                                </a:lnTo>
                                <a:lnTo>
                                  <a:pt x="4674" y="1126"/>
                                </a:lnTo>
                                <a:lnTo>
                                  <a:pt x="4691" y="1126"/>
                                </a:lnTo>
                                <a:lnTo>
                                  <a:pt x="4691" y="43"/>
                                </a:lnTo>
                                <a:lnTo>
                                  <a:pt x="4691" y="34"/>
                                </a:lnTo>
                                <a:lnTo>
                                  <a:pt x="4691" y="26"/>
                                </a:lnTo>
                                <a:moveTo>
                                  <a:pt x="4846" y="3178"/>
                                </a:moveTo>
                                <a:lnTo>
                                  <a:pt x="4719" y="2792"/>
                                </a:lnTo>
                                <a:lnTo>
                                  <a:pt x="4744" y="2784"/>
                                </a:lnTo>
                                <a:lnTo>
                                  <a:pt x="4736" y="2776"/>
                                </a:lnTo>
                                <a:lnTo>
                                  <a:pt x="4690" y="2730"/>
                                </a:lnTo>
                                <a:lnTo>
                                  <a:pt x="4679" y="2805"/>
                                </a:lnTo>
                                <a:lnTo>
                                  <a:pt x="4703" y="2798"/>
                                </a:lnTo>
                                <a:lnTo>
                                  <a:pt x="4830" y="3183"/>
                                </a:lnTo>
                                <a:lnTo>
                                  <a:pt x="4846" y="3178"/>
                                </a:lnTo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文本框 38"/>
                        <wps:cNvSpPr txBox="1"/>
                        <wps:spPr>
                          <a:xfrm>
                            <a:off x="2643" y="884"/>
                            <a:ext cx="4571" cy="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51" w:lineRule="exact"/>
                                <w:ind w:left="0" w:right="0" w:firstLine="0"/>
                                <w:jc w:val="left"/>
                                <w:rPr>
                                  <w:rFonts w:hint="eastAsia" w:ascii="微软雅黑" w:eastAsia="微软雅黑"/>
                                  <w:sz w:val="22"/>
                                </w:rPr>
                              </w:pPr>
                              <w:r>
                                <w:rPr>
                                  <w:rFonts w:ascii="Arial" w:eastAsia="Arial"/>
                                  <w:color w:val="FF0000"/>
                                  <w:sz w:val="22"/>
                                </w:rPr>
                                <w:t>HDFS-HA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FF0000"/>
                                  <w:sz w:val="22"/>
                                </w:rPr>
                                <w:t>故障转移机制</w:t>
                              </w:r>
                            </w:p>
                            <w:p>
                              <w:pPr>
                                <w:tabs>
                                  <w:tab w:val="left" w:pos="2004"/>
                                  <w:tab w:val="left" w:pos="3679"/>
                                </w:tabs>
                                <w:spacing w:before="174"/>
                                <w:ind w:left="791" w:right="0" w:firstLine="0"/>
                                <w:jc w:val="center"/>
                                <w:rPr>
                                  <w:rFonts w:hint="eastAsia" w:ascii="微软雅黑" w:eastAsia="微软雅黑"/>
                                  <w:sz w:val="12"/>
                                </w:rPr>
                              </w:pPr>
                              <w:r>
                                <w:rPr>
                                  <w:rFonts w:ascii="Arial" w:eastAsia="Arial"/>
                                  <w:w w:val="100"/>
                                  <w:sz w:val="12"/>
                                  <w:u w:val="single" w:color="6FAC4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12"/>
                                  <w:u w:val="single" w:color="6FAC46"/>
                                </w:rPr>
                                <w:tab/>
                              </w:r>
                              <w:r>
                                <w:rPr>
                                  <w:rFonts w:ascii="Arial" w:eastAsia="Arial"/>
                                  <w:spacing w:val="-4"/>
                                  <w:sz w:val="12"/>
                                  <w:u w:val="single" w:color="6FAC46"/>
                                </w:rPr>
                                <w:t>Zookeeper</w:t>
                              </w:r>
                              <w:r>
                                <w:rPr>
                                  <w:rFonts w:hint="eastAsia" w:ascii="微软雅黑" w:eastAsia="微软雅黑"/>
                                  <w:spacing w:val="-6"/>
                                  <w:sz w:val="12"/>
                                  <w:u w:val="single" w:color="6FAC46"/>
                                </w:rPr>
                                <w:t>服务</w:t>
                              </w:r>
                              <w:r>
                                <w:rPr>
                                  <w:rFonts w:hint="eastAsia" w:ascii="微软雅黑" w:eastAsia="微软雅黑"/>
                                  <w:sz w:val="12"/>
                                  <w:u w:val="single" w:color="6FAC46"/>
                                </w:rPr>
                                <w:t>端</w:t>
                              </w:r>
                              <w:r>
                                <w:rPr>
                                  <w:rFonts w:hint="eastAsia" w:ascii="微软雅黑" w:eastAsia="微软雅黑"/>
                                  <w:sz w:val="12"/>
                                  <w:u w:val="single" w:color="6FAC46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val="left" w:pos="1914"/>
                                  <w:tab w:val="left" w:pos="2982"/>
                                </w:tabs>
                                <w:spacing w:before="89"/>
                                <w:ind w:left="828" w:right="0" w:firstLine="0"/>
                                <w:jc w:val="center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  <w:sz w:val="12"/>
                                </w:rPr>
                                <w:t>zk1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position w:val="2"/>
                                  <w:sz w:val="12"/>
                                </w:rPr>
                                <w:t>zk2</w:t>
                              </w:r>
                              <w:r>
                                <w:rPr>
                                  <w:rFonts w:ascii="Arial"/>
                                  <w:position w:val="2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4"/>
                                  <w:position w:val="2"/>
                                  <w:sz w:val="12"/>
                                </w:rPr>
                                <w:t>zk3</w:t>
                              </w:r>
                            </w:p>
                            <w:p>
                              <w:pPr>
                                <w:spacing w:before="121"/>
                                <w:ind w:left="941" w:right="0" w:firstLine="0"/>
                                <w:jc w:val="center"/>
                                <w:rPr>
                                  <w:rFonts w:ascii="Arial" w:eastAsia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eastAsia="Arial"/>
                                  <w:sz w:val="12"/>
                                </w:rPr>
                                <w:t>Edits</w:t>
                              </w:r>
                              <w:r>
                                <w:rPr>
                                  <w:rFonts w:hint="eastAsia" w:ascii="微软雅黑" w:eastAsia="微软雅黑"/>
                                  <w:sz w:val="12"/>
                                </w:rPr>
                                <w:t>文件管理系统：</w:t>
                              </w:r>
                              <w:r>
                                <w:rPr>
                                  <w:rFonts w:ascii="Arial" w:eastAsia="Arial"/>
                                  <w:sz w:val="12"/>
                                </w:rPr>
                                <w:t>qjournal</w:t>
                              </w:r>
                            </w:p>
                            <w:p>
                              <w:pPr>
                                <w:tabs>
                                  <w:tab w:val="left" w:pos="1893"/>
                                  <w:tab w:val="left" w:pos="2945"/>
                                </w:tabs>
                                <w:spacing w:before="127"/>
                                <w:ind w:left="841" w:right="0" w:firstLine="0"/>
                                <w:jc w:val="center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  <w:sz w:val="12"/>
                                </w:rPr>
                                <w:t>edits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3"/>
                                  <w:position w:val="1"/>
                                  <w:sz w:val="12"/>
                                </w:rPr>
                                <w:t>edits</w:t>
                              </w:r>
                              <w:r>
                                <w:rPr>
                                  <w:rFonts w:ascii="Arial"/>
                                  <w:spacing w:val="-3"/>
                                  <w:position w:val="1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3"/>
                                  <w:position w:val="1"/>
                                  <w:sz w:val="12"/>
                                </w:rPr>
                                <w:t>edits</w:t>
                              </w:r>
                            </w:p>
                            <w:p>
                              <w:pPr>
                                <w:tabs>
                                  <w:tab w:val="left" w:pos="4409"/>
                                </w:tabs>
                                <w:spacing w:before="8" w:line="210" w:lineRule="exact"/>
                                <w:ind w:left="805" w:right="0" w:firstLine="0"/>
                                <w:jc w:val="center"/>
                                <w:rPr>
                                  <w:rFonts w:hint="eastAsia" w:ascii="微软雅黑" w:eastAsia="微软雅黑"/>
                                  <w:sz w:val="12"/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position w:val="-1"/>
                                  <w:sz w:val="12"/>
                                </w:rPr>
                                <w:t>写</w:t>
                              </w:r>
                              <w:r>
                                <w:rPr>
                                  <w:rFonts w:hint="eastAsia" w:ascii="微软雅黑" w:eastAsia="微软雅黑"/>
                                  <w:position w:val="-1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eastAsia="微软雅黑"/>
                                  <w:sz w:val="12"/>
                                </w:rPr>
                                <w:t>读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39"/>
                        <wps:cNvSpPr txBox="1"/>
                        <wps:spPr>
                          <a:xfrm>
                            <a:off x="2580" y="2891"/>
                            <a:ext cx="836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34" w:lineRule="exact"/>
                                <w:ind w:left="165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z w:val="12"/>
                                </w:rPr>
                                <w:t>Name node</w:t>
                              </w:r>
                            </w:p>
                            <w:p>
                              <w:pPr>
                                <w:spacing w:before="39" w:line="212" w:lineRule="exact"/>
                                <w:ind w:left="0" w:right="26" w:firstLine="0"/>
                                <w:jc w:val="right"/>
                                <w:rPr>
                                  <w:rFonts w:hint="eastAsia" w:ascii="微软雅黑" w:eastAsia="微软雅黑"/>
                                  <w:sz w:val="12"/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spacing w:val="-9"/>
                                  <w:sz w:val="12"/>
                                </w:rPr>
                                <w:t>内存中的元数据</w:t>
                              </w:r>
                            </w:p>
                            <w:p>
                              <w:pPr>
                                <w:spacing w:before="0" w:line="197" w:lineRule="exact"/>
                                <w:ind w:left="0" w:right="18" w:firstLine="0"/>
                                <w:jc w:val="right"/>
                                <w:rPr>
                                  <w:rFonts w:hint="eastAsia" w:ascii="微软雅黑" w:eastAsia="微软雅黑"/>
                                  <w:sz w:val="12"/>
                                </w:rPr>
                              </w:pPr>
                              <w:r>
                                <w:rPr>
                                  <w:rFonts w:ascii="Arial" w:eastAsia="Arial"/>
                                  <w:color w:val="6F2F9F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/>
                                  <w:color w:val="6F2F9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6F2F9F"/>
                                  <w:spacing w:val="-6"/>
                                  <w:sz w:val="12"/>
                                </w:rPr>
                                <w:t>假死</w:t>
                              </w:r>
                            </w:p>
                            <w:p>
                              <w:pPr>
                                <w:spacing w:before="0" w:line="123" w:lineRule="exact"/>
                                <w:ind w:left="65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z w:val="12"/>
                                </w:rPr>
                                <w:t>edits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文本框 40"/>
                        <wps:cNvSpPr txBox="1"/>
                        <wps:spPr>
                          <a:xfrm>
                            <a:off x="3521" y="2887"/>
                            <a:ext cx="323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34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z w:val="12"/>
                                </w:rPr>
                                <w:t>active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文本框 41"/>
                        <wps:cNvSpPr txBox="1"/>
                        <wps:spPr>
                          <a:xfrm>
                            <a:off x="7314" y="2911"/>
                            <a:ext cx="1342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34" w:lineRule="exact"/>
                                <w:ind w:left="141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z w:val="12"/>
                                </w:rPr>
                                <w:t>Name node standby</w:t>
                              </w:r>
                            </w:p>
                            <w:p>
                              <w:pPr>
                                <w:spacing w:before="46" w:line="190" w:lineRule="exact"/>
                                <w:ind w:left="0" w:right="0" w:firstLine="0"/>
                                <w:jc w:val="left"/>
                                <w:rPr>
                                  <w:rFonts w:hint="eastAsia" w:ascii="微软雅黑" w:eastAsia="微软雅黑"/>
                                  <w:sz w:val="12"/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sz w:val="12"/>
                                </w:rPr>
                                <w:t>内存中的元数据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文本框 42"/>
                        <wps:cNvSpPr txBox="1"/>
                        <wps:spPr>
                          <a:xfrm>
                            <a:off x="4606" y="3418"/>
                            <a:ext cx="1610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7" w:lineRule="exact"/>
                                <w:ind w:left="0" w:right="0" w:firstLine="0"/>
                                <w:jc w:val="left"/>
                                <w:rPr>
                                  <w:rFonts w:hint="eastAsia" w:ascii="微软雅黑" w:eastAsia="微软雅黑"/>
                                  <w:sz w:val="12"/>
                                </w:rPr>
                              </w:pPr>
                              <w:r>
                                <w:rPr>
                                  <w:rFonts w:ascii="Arial" w:eastAsia="Arial"/>
                                  <w:color w:val="6F2F9F"/>
                                  <w:sz w:val="12"/>
                                </w:rPr>
                                <w:t xml:space="preserve">4 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6F2F9F"/>
                                  <w:spacing w:val="-6"/>
                                  <w:sz w:val="12"/>
                                </w:rPr>
                                <w:t>强行杀死</w:t>
                              </w:r>
                              <w:r>
                                <w:rPr>
                                  <w:rFonts w:ascii="Arial" w:eastAsia="Arial"/>
                                  <w:color w:val="6F2F9F"/>
                                  <w:spacing w:val="-4"/>
                                  <w:sz w:val="12"/>
                                </w:rPr>
                                <w:t>namenode,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6F2F9F"/>
                                  <w:spacing w:val="-6"/>
                                  <w:sz w:val="12"/>
                                </w:rPr>
                                <w:t>防止脑裂</w:t>
                              </w:r>
                            </w:p>
                            <w:p>
                              <w:pPr>
                                <w:spacing w:before="0" w:line="148" w:lineRule="exact"/>
                                <w:ind w:left="0" w:right="0" w:firstLine="0"/>
                                <w:jc w:val="left"/>
                                <w:rPr>
                                  <w:rFonts w:hint="eastAsia" w:ascii="微软雅黑" w:eastAsia="微软雅黑"/>
                                  <w:sz w:val="12"/>
                                </w:rPr>
                              </w:pPr>
                              <w:r>
                                <w:rPr>
                                  <w:rFonts w:ascii="Arial" w:eastAsia="Arial"/>
                                  <w:color w:val="6F2F9F"/>
                                  <w:sz w:val="12"/>
                                </w:rPr>
                                <w:t>ssh kill -9 namenode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6F2F9F"/>
                                  <w:sz w:val="12"/>
                                </w:rPr>
                                <w:t>进程号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文本框 43"/>
                        <wps:cNvSpPr txBox="1"/>
                        <wps:spPr>
                          <a:xfrm>
                            <a:off x="7310" y="3462"/>
                            <a:ext cx="26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34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z w:val="12"/>
                                </w:rPr>
                                <w:t>edits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" name="文本框 44"/>
                        <wps:cNvSpPr txBox="1"/>
                        <wps:spPr>
                          <a:xfrm>
                            <a:off x="2999" y="3745"/>
                            <a:ext cx="5124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695"/>
                                </w:tabs>
                                <w:spacing w:before="0" w:line="134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  <w:sz w:val="12"/>
                                </w:rPr>
                                <w:t>fsimage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2"/>
                                </w:rPr>
                                <w:t>fsimage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" name="文本框 45"/>
                        <wps:cNvSpPr txBox="1"/>
                        <wps:spPr>
                          <a:xfrm>
                            <a:off x="2899" y="4072"/>
                            <a:ext cx="86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9" w:lineRule="exact"/>
                                <w:ind w:left="169" w:right="0" w:firstLine="0"/>
                                <w:jc w:val="left"/>
                                <w:rPr>
                                  <w:rFonts w:hint="eastAsia" w:ascii="微软雅黑" w:eastAsia="微软雅黑"/>
                                  <w:sz w:val="12"/>
                                </w:rPr>
                              </w:pPr>
                              <w:r>
                                <w:rPr>
                                  <w:rFonts w:ascii="Arial" w:eastAsia="Arial"/>
                                  <w:color w:val="6F2F9F"/>
                                  <w:sz w:val="12"/>
                                </w:rPr>
                                <w:t xml:space="preserve">2 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6F2F9F"/>
                                  <w:spacing w:val="-6"/>
                                  <w:sz w:val="12"/>
                                </w:rPr>
                                <w:t>检测到假死</w:t>
                              </w:r>
                            </w:p>
                            <w:p>
                              <w:pPr>
                                <w:spacing w:before="0" w:line="97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z w:val="12"/>
                                </w:rPr>
                                <w:t>Zkfc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" name="文本框 46"/>
                        <wps:cNvSpPr txBox="1"/>
                        <wps:spPr>
                          <a:xfrm>
                            <a:off x="4807" y="4193"/>
                            <a:ext cx="159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59" w:lineRule="exact"/>
                                <w:ind w:left="0" w:right="0" w:firstLine="0"/>
                                <w:jc w:val="left"/>
                                <w:rPr>
                                  <w:rFonts w:ascii="Arial" w:eastAsia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eastAsia="Arial"/>
                                  <w:color w:val="6F2F9F"/>
                                  <w:sz w:val="12"/>
                                </w:rPr>
                                <w:t xml:space="preserve">3 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6F2F9F"/>
                                  <w:spacing w:val="-7"/>
                                  <w:sz w:val="12"/>
                                </w:rPr>
                                <w:t>通知另一台</w:t>
                              </w:r>
                              <w:r>
                                <w:rPr>
                                  <w:rFonts w:ascii="Arial" w:eastAsia="Arial"/>
                                  <w:color w:val="6F2F9F"/>
                                  <w:spacing w:val="-5"/>
                                  <w:sz w:val="12"/>
                                </w:rPr>
                                <w:t>NameNode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6F2F9F"/>
                                  <w:spacing w:val="-7"/>
                                  <w:sz w:val="12"/>
                                </w:rPr>
                                <w:t>的</w:t>
                              </w:r>
                              <w:r>
                                <w:rPr>
                                  <w:rFonts w:ascii="Arial" w:eastAsia="Arial"/>
                                  <w:color w:val="6F2F9F"/>
                                  <w:sz w:val="12"/>
                                </w:rPr>
                                <w:t>zkfc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" name="文本框 47"/>
                        <wps:cNvSpPr txBox="1"/>
                        <wps:spPr>
                          <a:xfrm>
                            <a:off x="7594" y="4007"/>
                            <a:ext cx="2082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96" w:lineRule="auto"/>
                                <w:ind w:left="0" w:right="0" w:firstLine="186"/>
                                <w:jc w:val="left"/>
                                <w:rPr>
                                  <w:rFonts w:ascii="Arial" w:eastAsia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eastAsia="Arial"/>
                                  <w:color w:val="6F2F9F"/>
                                  <w:sz w:val="12"/>
                                </w:rPr>
                                <w:t xml:space="preserve">7 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6F2F9F"/>
                                  <w:spacing w:val="-7"/>
                                  <w:sz w:val="12"/>
                                </w:rPr>
                                <w:t>激活本台</w:t>
                              </w:r>
                              <w:r>
                                <w:rPr>
                                  <w:rFonts w:ascii="Arial" w:eastAsia="Arial"/>
                                  <w:color w:val="6F2F9F"/>
                                  <w:spacing w:val="-5"/>
                                  <w:sz w:val="12"/>
                                </w:rPr>
                                <w:t>namenode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6F2F9F"/>
                                  <w:spacing w:val="-7"/>
                                  <w:sz w:val="12"/>
                                </w:rPr>
                                <w:t>，切换为</w:t>
                              </w:r>
                              <w:r>
                                <w:rPr>
                                  <w:rFonts w:ascii="Arial" w:eastAsia="Arial"/>
                                  <w:color w:val="6F2F9F"/>
                                  <w:spacing w:val="-3"/>
                                  <w:sz w:val="12"/>
                                </w:rPr>
                                <w:t>Active</w:t>
                              </w:r>
                              <w:r>
                                <w:rPr>
                                  <w:rFonts w:ascii="Arial" w:eastAsia="Arial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12"/>
                                </w:rPr>
                                <w:t>Zkfc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" name="文本框 48"/>
                        <wps:cNvSpPr txBox="1"/>
                        <wps:spPr>
                          <a:xfrm>
                            <a:off x="2556" y="4307"/>
                            <a:ext cx="5409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943"/>
                                </w:tabs>
                                <w:spacing w:before="0" w:line="142" w:lineRule="exact"/>
                                <w:ind w:left="248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  <w:sz w:val="12"/>
                                </w:rPr>
                                <w:t>Failover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3"/>
                                  <w:position w:val="1"/>
                                  <w:sz w:val="12"/>
                                </w:rPr>
                                <w:t>Failover</w:t>
                              </w:r>
                            </w:p>
                            <w:p>
                              <w:pPr>
                                <w:tabs>
                                  <w:tab w:val="left" w:pos="4910"/>
                                </w:tabs>
                                <w:spacing w:before="0" w:line="121" w:lineRule="exact"/>
                                <w:ind w:left="215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  <w:sz w:val="12"/>
                                </w:rPr>
                                <w:t>controller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3"/>
                                  <w:position w:val="1"/>
                                  <w:sz w:val="12"/>
                                </w:rPr>
                                <w:t>controller</w:t>
                              </w:r>
                            </w:p>
                            <w:p>
                              <w:pPr>
                                <w:spacing w:before="0" w:line="168" w:lineRule="exact"/>
                                <w:ind w:left="0" w:right="0" w:firstLine="0"/>
                                <w:jc w:val="left"/>
                                <w:rPr>
                                  <w:rFonts w:hint="eastAsia" w:ascii="微软雅黑" w:eastAsia="微软雅黑"/>
                                  <w:sz w:val="12"/>
                                </w:rPr>
                              </w:pPr>
                              <w:r>
                                <w:rPr>
                                  <w:rFonts w:ascii="Arial" w:eastAsia="Arial"/>
                                  <w:sz w:val="12"/>
                                </w:rPr>
                                <w:t>Zookeeper</w:t>
                              </w:r>
                              <w:r>
                                <w:rPr>
                                  <w:rFonts w:hint="eastAsia" w:ascii="微软雅黑" w:eastAsia="微软雅黑"/>
                                  <w:sz w:val="12"/>
                                </w:rPr>
                                <w:t>客户端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文本框 49"/>
                        <wps:cNvSpPr txBox="1"/>
                        <wps:spPr>
                          <a:xfrm>
                            <a:off x="6350" y="4671"/>
                            <a:ext cx="70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9" w:line="148" w:lineRule="auto"/>
                                <w:ind w:left="0" w:right="18" w:firstLine="0"/>
                                <w:jc w:val="left"/>
                                <w:rPr>
                                  <w:rFonts w:hint="eastAsia" w:ascii="微软雅黑" w:eastAsia="微软雅黑"/>
                                  <w:sz w:val="12"/>
                                </w:rPr>
                              </w:pPr>
                              <w:r>
                                <w:rPr>
                                  <w:rFonts w:ascii="Arial" w:eastAsia="Arial"/>
                                  <w:color w:val="6F2F9F"/>
                                  <w:sz w:val="12"/>
                                </w:rPr>
                                <w:t xml:space="preserve">5 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6F2F9F"/>
                                  <w:spacing w:val="-7"/>
                                  <w:sz w:val="12"/>
                                </w:rPr>
                                <w:t>如果</w:t>
                              </w:r>
                              <w:r>
                                <w:rPr>
                                  <w:rFonts w:ascii="Arial" w:eastAsia="Arial"/>
                                  <w:color w:val="6F2F9F"/>
                                  <w:spacing w:val="-4"/>
                                  <w:sz w:val="12"/>
                                </w:rPr>
                                <w:t>ssh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6F2F9F"/>
                                  <w:sz w:val="12"/>
                                </w:rPr>
                                <w:t>补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6F2F9F"/>
                                  <w:spacing w:val="-10"/>
                                  <w:sz w:val="12"/>
                                </w:rPr>
                                <w:t>刀失败则调用用户自定义脚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6F2F9F"/>
                                  <w:spacing w:val="-7"/>
                                  <w:sz w:val="12"/>
                                </w:rPr>
                                <w:t>本程序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" name="文本框 50"/>
                        <wps:cNvSpPr txBox="1"/>
                        <wps:spPr>
                          <a:xfrm>
                            <a:off x="8024" y="4290"/>
                            <a:ext cx="1232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90" w:lineRule="exact"/>
                                <w:ind w:left="316" w:right="0" w:firstLine="0"/>
                                <w:jc w:val="left"/>
                                <w:rPr>
                                  <w:rFonts w:hint="eastAsia" w:ascii="微软雅黑" w:eastAsia="微软雅黑"/>
                                  <w:sz w:val="12"/>
                                </w:rPr>
                              </w:pPr>
                              <w:r>
                                <w:rPr>
                                  <w:rFonts w:ascii="Arial" w:eastAsia="Arial"/>
                                  <w:spacing w:val="-4"/>
                                  <w:sz w:val="12"/>
                                </w:rPr>
                                <w:t>Zookeeper</w:t>
                              </w:r>
                              <w:r>
                                <w:rPr>
                                  <w:rFonts w:hint="eastAsia" w:ascii="微软雅黑" w:eastAsia="微软雅黑"/>
                                  <w:spacing w:val="-6"/>
                                  <w:sz w:val="12"/>
                                </w:rPr>
                                <w:t>客户端</w:t>
                              </w:r>
                            </w:p>
                            <w:p>
                              <w:pPr>
                                <w:spacing w:before="138" w:line="148" w:lineRule="auto"/>
                                <w:ind w:left="0" w:right="504" w:firstLine="0"/>
                                <w:jc w:val="left"/>
                                <w:rPr>
                                  <w:rFonts w:hint="eastAsia" w:ascii="微软雅黑" w:eastAsia="微软雅黑"/>
                                  <w:sz w:val="12"/>
                                </w:rPr>
                              </w:pPr>
                              <w:r>
                                <w:rPr>
                                  <w:rFonts w:ascii="Arial" w:eastAsia="Arial"/>
                                  <w:color w:val="6F2F9F"/>
                                  <w:sz w:val="12"/>
                                </w:rPr>
                                <w:t xml:space="preserve">6 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6F2F9F"/>
                                  <w:sz w:val="12"/>
                                </w:rPr>
                                <w:t>获取命令运行结果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" name="文本框 51"/>
                        <wps:cNvSpPr txBox="1"/>
                        <wps:spPr>
                          <a:xfrm>
                            <a:off x="7387" y="4999"/>
                            <a:ext cx="947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7" w:lineRule="auto"/>
                                <w:ind w:left="0" w:right="16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6F2F9F"/>
                                  <w:spacing w:val="-3"/>
                                  <w:sz w:val="12"/>
                                </w:rPr>
                                <w:t>/home/atguigu/kill/ poweroff.sh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" name="文本框 52"/>
                        <wps:cNvSpPr txBox="1"/>
                        <wps:spPr>
                          <a:xfrm>
                            <a:off x="8327" y="1500"/>
                            <a:ext cx="1841" cy="911"/>
                          </a:xfrm>
                          <a:prstGeom prst="rect">
                            <a:avLst/>
                          </a:prstGeom>
                          <a:noFill/>
                          <a:ln w="10863" cap="flat" cmpd="sng">
                            <a:solidFill>
                              <a:srgbClr val="EC7C3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7" w:line="148" w:lineRule="auto"/>
                                <w:ind w:left="92" w:right="167" w:firstLine="0"/>
                                <w:jc w:val="left"/>
                                <w:rPr>
                                  <w:rFonts w:hint="eastAsia" w:ascii="微软雅黑" w:eastAsia="微软雅黑"/>
                                  <w:sz w:val="12"/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color w:val="FF0000"/>
                                  <w:sz w:val="12"/>
                                </w:rPr>
                                <w:t>同时出现两个</w:t>
                              </w:r>
                              <w:r>
                                <w:rPr>
                                  <w:rFonts w:ascii="Arial" w:eastAsia="Arial"/>
                                  <w:color w:val="FF0000"/>
                                  <w:sz w:val="12"/>
                                </w:rPr>
                                <w:t>Active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FF0000"/>
                                  <w:sz w:val="12"/>
                                </w:rPr>
                                <w:t>状态</w:t>
                              </w:r>
                              <w:r>
                                <w:rPr>
                                  <w:rFonts w:ascii="Arial" w:eastAsia="Arial"/>
                                  <w:color w:val="FF0000"/>
                                  <w:sz w:val="12"/>
                                </w:rPr>
                                <w:t>namenode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FF0000"/>
                                  <w:sz w:val="12"/>
                                </w:rPr>
                                <w:t>的术语叫脑裂</w:t>
                              </w:r>
                              <w:r>
                                <w:rPr>
                                  <w:rFonts w:ascii="Arial" w:eastAsia="Arial"/>
                                  <w:color w:val="FF0000"/>
                                  <w:sz w:val="12"/>
                                </w:rPr>
                                <w:t>brain split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FF0000"/>
                                  <w:sz w:val="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0" w:line="148" w:lineRule="auto"/>
                                <w:ind w:left="92" w:right="288" w:firstLine="0"/>
                                <w:jc w:val="left"/>
                                <w:rPr>
                                  <w:rFonts w:hint="eastAsia" w:ascii="微软雅黑" w:eastAsia="微软雅黑"/>
                                  <w:sz w:val="12"/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color w:val="FF0000"/>
                                  <w:spacing w:val="-7"/>
                                  <w:sz w:val="12"/>
                                </w:rPr>
                                <w:t xml:space="preserve">防 止 脑 裂 的 两 种 方 式 ： </w:t>
                              </w:r>
                              <w:r>
                                <w:rPr>
                                  <w:rFonts w:ascii="Arial" w:eastAsia="Arial"/>
                                  <w:color w:val="FF0000"/>
                                  <w:spacing w:val="-5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FF0000"/>
                                  <w:spacing w:val="-5"/>
                                  <w:sz w:val="12"/>
                                </w:rPr>
                                <w:t>）</w:t>
                              </w:r>
                              <w:r>
                                <w:rPr>
                                  <w:rFonts w:ascii="Arial" w:eastAsia="Arial"/>
                                  <w:color w:val="FF0000"/>
                                  <w:spacing w:val="-5"/>
                                  <w:sz w:val="12"/>
                                </w:rPr>
                                <w:t xml:space="preserve">ssh 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FF0000"/>
                                  <w:spacing w:val="-7"/>
                                  <w:sz w:val="12"/>
                                </w:rPr>
                                <w:t xml:space="preserve">发 送 </w:t>
                              </w:r>
                              <w:r>
                                <w:rPr>
                                  <w:rFonts w:ascii="Arial" w:eastAsia="Arial"/>
                                  <w:color w:val="FF0000"/>
                                  <w:spacing w:val="-3"/>
                                  <w:sz w:val="12"/>
                                </w:rPr>
                                <w:t xml:space="preserve">kill 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FF0000"/>
                                  <w:spacing w:val="-7"/>
                                  <w:sz w:val="12"/>
                                </w:rPr>
                                <w:t xml:space="preserve">指 令       </w:t>
                              </w:r>
                              <w:r>
                                <w:rPr>
                                  <w:rFonts w:ascii="Arial" w:eastAsia="Arial"/>
                                  <w:color w:val="FF0000"/>
                                  <w:spacing w:val="-6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FF0000"/>
                                  <w:spacing w:val="-6"/>
                                  <w:sz w:val="12"/>
                                </w:rPr>
                                <w:t>）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FF0000"/>
                                  <w:spacing w:val="-7"/>
                                  <w:sz w:val="12"/>
                                </w:rPr>
                                <w:t>调用用户自定义脚本程序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106.95pt;margin-top:42.5pt;height:224.9pt;width:412.85pt;mso-position-horizontal-relative:page;z-index:-251657216;mso-width-relative:page;mso-height-relative:page;" coordorigin="2139,850" coordsize="8257,4498" o:gfxdata="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">
                <o:lock v:ext="edit" aspectratio="f"/>
                <v:shape id="图片 24" o:spid="_x0000_s1026" o:spt="75" alt="" type="#_x0000_t75" style="position:absolute;left:2139;top:850;height:4498;width:8257;" filled="f" o:preferrelative="t" stroked="f" coordsize="21600,21600" o:gfxdata="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IYcVO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9" o:title=""/>
                  <o:lock v:ext="edit" aspectratio="t"/>
                </v:shape>
                <v:shape id="任意多边形 25" o:spid="_x0000_s1026" o:spt="100" style="position:absolute;left:7230;top:2900;height:1094;width:895;" fillcolor="#FFFFFF" filled="t" stroked="f" coordsize="895,1094" o:gfxdata="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BwKKugAAANoA&#10;AAAPAAAAAAAAAAEAIAAAACIAAABkcnMvZG93bnJldi54bWxQSwECFAAUAAAACACHTuJAMy8FnjsA&#10;AAA5AAAAEAAAAAAAAAABACAAAAAJAQAAZHJzL3NoYXBleG1sLnhtbFBLBQYAAAAABgAGAFsBAACz&#10;AwAAAAA=&#10;" path="m740,0l155,0,96,7,48,36,15,81,0,137,0,940,15,997,48,1045,96,1078,155,1094,740,1094,801,1078,850,1045,882,997,895,940,895,137,882,81,850,36,801,7,740,0xe">
                  <v:fill on="t" focussize="0,0"/>
                  <v:stroke on="f"/>
                  <v:imagedata o:title=""/>
                  <o:lock v:ext="edit" aspectratio="f"/>
                </v:shape>
                <v:shape id="任意多边形 26" o:spid="_x0000_s1026" o:spt="100" style="position:absolute;left:7235;top:2892;height:1095;width:889;" filled="f" stroked="t" coordsize="889,1095" o:gfxdata="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PxqP74A&#10;AADaAAAADwAAAAAAAAABACAAAAAiAAAAZHJzL2Rvd25yZXYueG1sUEsBAhQAFAAAAAgAh07iQDMv&#10;BZ47AAAAOQAAABAAAAAAAAAAAQAgAAAADQEAAGRycy9zaGFwZXhtbC54bWxQSwUGAAAAAAYABgBb&#10;AQAAtwMAAAAA&#10;" path="m0,148l12,90,43,43,91,12,148,0,741,0,798,12,845,43,877,90,889,148,889,948,877,1005,845,1052,798,1083,741,1095,148,1095,91,1083,43,1052,12,1005,0,948,0,148xe">
                  <v:fill on="f" focussize="0,0"/>
                  <v:stroke weight="0.857716535433071pt" color="#6FAC46" joinstyle="round"/>
                  <v:imagedata o:title=""/>
                  <o:lock v:ext="edit" aspectratio="f"/>
                </v:shape>
                <v:shape id="任意多边形 27" o:spid="_x0000_s1026" o:spt="100" style="position:absolute;left:2569;top:1602;height:2392;width:4215;" fillcolor="#FFFFFF" filled="t" stroked="f" coordsize="4215,2392" o:gfxdata="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NccxugAAANoA&#10;AAAPAAAAAAAAAAEAIAAAACIAAABkcnMvZG93bnJldi54bWxQSwECFAAUAAAACACHTuJAMy8FnjsA&#10;AAA5AAAAEAAAAAAAAAABACAAAAAJAQAAZHJzL3NoYXBleG1sLnhtbFBLBQYAAAAABgAGAFsBAACz&#10;AwAAAAA=&#10;" path="m877,1435l868,1383,838,1339,793,1309,740,1298,138,1298,82,1309,36,1339,7,1383,0,1435,0,2238,7,2296,36,2344,82,2377,138,2392,740,2392,793,2377,838,2344,868,2296,877,2238,877,1435m4214,68l4211,44,4198,23,4175,8,4145,0,1359,0,1333,8,1312,23,1297,44,1290,68,1290,325,1297,352,1312,373,1333,387,1359,393,4145,393,4175,387,4198,373,4211,352,4214,325,4214,68e">
                  <v:fill on="t" focussize="0,0"/>
                  <v:stroke on="f"/>
                  <v:imagedata o:title=""/>
                  <o:lock v:ext="edit" aspectratio="f"/>
                </v:shape>
                <v:shape id="任意多边形 28" o:spid="_x0000_s1026" o:spt="100" style="position:absolute;left:2561;top:2898;height:1091;width:889;" filled="f" stroked="t" coordsize="889,1091" o:gfxdata="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pRRW8AAAA&#10;2gAAAA8AAAAAAAAAAQAgAAAAIgAAAGRycy9kb3ducmV2LnhtbFBLAQIUABQAAAAIAIdO4kAzLwWe&#10;OwAAADkAAAAQAAAAAAAAAAEAIAAAAAsBAABkcnMvc2hhcGV4bWwueG1sUEsFBgAAAAAGAAYAWwEA&#10;ALUDAAAAAA==&#10;" path="m0,147l12,90,44,43,91,12,148,0,741,0,799,12,846,43,877,90,889,147,889,943,877,1000,846,1047,799,1079,741,1090,148,1090,91,1079,44,1047,12,1000,0,943,0,147xe">
                  <v:fill on="f" focussize="0,0"/>
                  <v:stroke weight="0.857716535433071pt" color="#6FAC46" joinstyle="round"/>
                  <v:imagedata o:title=""/>
                  <o:lock v:ext="edit" aspectratio="f"/>
                </v:shape>
                <v:shape id="任意多边形 29" o:spid="_x0000_s1026" o:spt="100" style="position:absolute;left:1728;top:4939;height:234;width:2113;" filled="f" stroked="t" coordsize="2113,234" o:gfxdata="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rCPLsAAADa&#10;AAAADwAAAAAAAAABACAAAAAiAAAAZHJzL2Rvd25yZXYueG1sUEsBAhQAFAAAAAgAh07iQDMvBZ47&#10;AAAAOQAAABAAAAAAAAAAAQAgAAAACgEAAGRycy9zaGFwZXhtbC54bWxQSwUGAAAAAAYABgBbAQAA&#10;tAMAAAAA&#10;" path="m2393,-3009l2718,-3009,2718,-3268,2393,-3268,2393,-3009xm3435,-3017l3760,-3017,3760,-3275,3435,-3275,3435,-3017xm4490,-3009l4815,-3009,4815,-3268,4490,-3268,4490,-3009xe">
                  <v:fill on="f" focussize="0,0"/>
                  <v:stroke weight="0.857086614173228pt" color="#5B9BD4" joinstyle="round"/>
                  <v:imagedata o:title=""/>
                  <o:lock v:ext="edit" aspectratio="f"/>
                </v:shape>
                <v:shape id="任意多边形 30" o:spid="_x0000_s1026" o:spt="100" style="position:absolute;left:3859;top:2234;height:376;width:2925;" fillcolor="#FFFFFF" filled="t" stroked="f" coordsize="2925,376" o:gfxdata="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kVr2vQAA&#10;ANoAAAAPAAAAAAAAAAEAIAAAACIAAABkcnMvZG93bnJldi54bWxQSwECFAAUAAAACACHTuJAMy8F&#10;njsAAAA5AAAAEAAAAAAAAAABACAAAAAMAQAAZHJzL3NoYXBleG1sLnhtbFBLBQYAAAAABgAGAFsB&#10;AAC2AwAAAAA=&#10;" path="m2855,0l69,0,43,1,22,12,7,30,0,51,0,308,7,338,22,360,43,373,69,376,2855,376,2885,373,2908,360,2921,338,2924,308,2924,51,2921,30,2908,12,2885,1,2855,0xe">
                  <v:fill on="t" focussize="0,0"/>
                  <v:stroke on="f"/>
                  <v:imagedata o:title=""/>
                  <o:lock v:ext="edit" aspectratio="f"/>
                </v:shape>
                <v:shape id="任意多边形 31" o:spid="_x0000_s1026" o:spt="100" style="position:absolute;left:3861;top:2227;height:388;width:2926;" filled="f" stroked="t" coordsize="2926,388" o:gfxdata="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ddj+a5AAAA2gAA&#10;AA8AAAAAAAAAAQAgAAAAIgAAAGRycy9kb3ducmV2LnhtbFBLAQIUABQAAAAIAIdO4kAzLwWeOwAA&#10;ADkAAAAQAAAAAAAAAAEAIAAAAAgBAABkcnMvc2hhcGV4bWwueG1sUEsFBgAAAAAGAAYAWwEAALID&#10;AAAAAA==&#10;" path="m0,65l5,39,19,19,39,5,65,0,2860,0,2886,5,2906,19,2920,39,2925,65,2925,323,2920,348,2906,369,2886,382,2860,388,65,388,39,382,19,369,5,348,0,323,0,65xe">
                  <v:fill on="f" focussize="0,0"/>
                  <v:stroke weight="0.854251968503937pt" color="#6FAC46" joinstyle="round"/>
                  <v:imagedata o:title=""/>
                  <o:lock v:ext="edit" aspectratio="f"/>
                </v:shape>
                <v:shape id="任意多边形 32" o:spid="_x0000_s1026" o:spt="100" style="position:absolute;left:304;top:5490;height:1948;width:4986;" filled="f" stroked="t" coordsize="4986,1948" o:gfxdata="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1UuSugAAANoA&#10;AAAPAAAAAAAAAAEAIAAAACIAAABkcnMvZG93bnJldi54bWxQSwECFAAUAAAACACHTuJAMy8FnjsA&#10;AAA5AAAAEAAAAAAAAAABACAAAAAJAQAAZHJzL3NoYXBleG1sLnhtbFBLBQYAAAAABgAGAFsBAACz&#10;AwAAAAA=&#10;" path="m3818,-2940l4143,-2940,4143,-3198,3818,-3198,3818,-2940xm4858,-2954l5183,-2954,5183,-3198,4858,-3198,4858,-2954xm5915,-2940l6240,-2940,6240,-3198,5915,-3198,5915,-2940xm2184,-981l3220,-981,3220,-1239,2184,-1239,2184,-981xm6865,-994l7901,-994,7901,-1252,6865,-1252,6865,-994xe">
                  <v:fill on="f" focussize="0,0"/>
                  <v:stroke weight="0.857086614173228pt" color="#5B9BD4" joinstyle="round"/>
                  <v:imagedata o:title=""/>
                  <o:lock v:ext="edit" aspectratio="f"/>
                </v:shape>
                <v:shape id="任意多边形 33" o:spid="_x0000_s1026" o:spt="100" style="position:absolute;left:3003;top:2541;height:367;width:4676;" fillcolor="#5B9BD4" filled="t" stroked="f" coordsize="4676,367" o:gfxdata="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v6lUb4A&#10;AADbAAAADwAAAAAAAAABACAAAAAiAAAAZHJzL2Rvd25yZXYueG1sUEsBAhQAFAAAAAgAh07iQDMv&#10;BZ47AAAAOQAAABAAAAAAAAAAAQAgAAAADQEAAGRycy9zaGFwZXhtbC54bWxQSwUGAAAAAAYABgBb&#10;AQAAtwMAAAAA&#10;" path="m1289,29l1214,13,1220,38,0,348,4,365,1225,54,1231,79,1284,34,1289,29m4675,350l4670,345,4618,300,4611,325,3380,0,3376,16,4607,341,4600,366,4675,350e">
                  <v:fill on="t" focussize="0,0"/>
                  <v:stroke on="f"/>
                  <v:imagedata o:title=""/>
                  <o:lock v:ext="edit" aspectratio="f"/>
                </v:shape>
                <v:line id="直线 34" o:spid="_x0000_s1026" o:spt="20" style="position:absolute;left:2366;top:2833;height:1228;width:1366;" filled="f" stroked="t" coordsize="21600,21600" o:gfxdata="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2y9F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856771653543307pt" color="#FF0000" joinstyle="round"/>
                  <v:imagedata o:title=""/>
                  <o:lock v:ext="edit" aspectratio="f"/>
                </v:line>
                <v:shape id="任意多边形 35" o:spid="_x0000_s1026" o:spt="100" style="position:absolute;left:2971;top:3424;height:1236;width:4745;" fillcolor="#5B9BD4" filled="t" stroked="f" coordsize="4745,1236" o:gfxdata="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0kGMq/&#10;AAAA2wAAAA8AAAAAAAAAAQAgAAAAIgAAAGRycy9kb3ducmV2LnhtbFBLAQIUABQAAAAIAIdO4kAz&#10;LwWeOwAAADkAAAAQAAAAAAAAAAEAIAAAAA4BAABkcnMvc2hhcGV4bWwueG1sUEsFBgAAAAAGAAYA&#10;WwEAALgDAAAAAA==&#10;" path="m69,633l60,616,35,564,0,633,26,633,26,827,43,827,43,633,69,633m4198,943l4181,934,4129,909,4129,934,553,948,553,965,4129,952,4129,977,4198,943m4200,804l548,25,549,22,554,0,479,19,539,67,544,42,4196,821,4200,804m4717,1080l4715,1063,3779,1193,3776,1168,3712,1211,3785,1236,3782,1213,3782,1210,4717,1080m4745,630l4736,614,4708,563,4676,632,4702,632,4707,814,4724,813,4719,631,4745,630e">
                  <v:fill on="t" focussize="0,0"/>
                  <v:stroke on="f"/>
                  <v:imagedata o:title=""/>
                  <o:lock v:ext="edit" aspectratio="f"/>
                </v:shape>
                <v:shape id="图片 36" o:spid="_x0000_s1026" o:spt="75" alt="" type="#_x0000_t75" style="position:absolute;left:7105;top:4946;height:180;width:184;" filled="f" o:preferrelative="t" stroked="f" coordsize="21600,21600" o:gfxdata="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M31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任意多边形 37" o:spid="_x0000_s1026" o:spt="100" style="position:absolute;left:2997;top:1766;height:3184;width:4847;" fillcolor="#5B9BD4" filled="t" stroked="f" coordsize="4847,3184" o:gfxdata="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NTf+8AAAA&#10;2wAAAA8AAAAAAAAAAQAgAAAAIgAAAGRycy9kb3ducmV2LnhtbFBLAQIUABQAAAAIAIdO4kAzLwWe&#10;OwAAADkAAAAQAAAAAAAAAAEAIAAAAAsBAABkcnMvc2hhcGV4bWwueG1sUEsFBgAAAAAGAAYAWwEA&#10;ALUDAAAAAA==&#10;" path="m865,34l848,26,796,0,796,26,0,26,0,1132,17,1132,17,43,796,43,796,69,847,43,865,34m4691,26l3859,26,3859,0,3790,34,3859,69,3859,43,4674,43,4674,1126,4691,1126,4691,43,4691,34,4691,26m4846,3178l4719,2792,4744,2784,4736,2776,4690,2730,4679,2805,4703,2798,4830,3183,4846,3178e">
                  <v:fill on="t" focussize="0,0"/>
                  <v:stroke on="f"/>
                  <v:imagedata o:title=""/>
                  <o:lock v:ext="edit" aspectratio="f"/>
                </v:shape>
                <v:shape id="文本框 38" o:spid="_x0000_s1026" o:spt="202" type="#_x0000_t202" style="position:absolute;left:2643;top:884;height:1830;width:4571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51" w:lineRule="exact"/>
                          <w:ind w:left="0" w:right="0" w:firstLine="0"/>
                          <w:jc w:val="left"/>
                          <w:rPr>
                            <w:rFonts w:hint="eastAsia" w:ascii="微软雅黑" w:eastAsia="微软雅黑"/>
                            <w:sz w:val="22"/>
                          </w:rPr>
                        </w:pPr>
                        <w:r>
                          <w:rPr>
                            <w:rFonts w:ascii="Arial" w:eastAsia="Arial"/>
                            <w:color w:val="FF0000"/>
                            <w:sz w:val="22"/>
                          </w:rPr>
                          <w:t>HDFS-HA</w:t>
                        </w:r>
                        <w:r>
                          <w:rPr>
                            <w:rFonts w:hint="eastAsia" w:ascii="微软雅黑" w:eastAsia="微软雅黑"/>
                            <w:color w:val="FF0000"/>
                            <w:sz w:val="22"/>
                          </w:rPr>
                          <w:t>故障转移机制</w:t>
                        </w:r>
                      </w:p>
                      <w:p>
                        <w:pPr>
                          <w:tabs>
                            <w:tab w:val="left" w:pos="2004"/>
                            <w:tab w:val="left" w:pos="3679"/>
                          </w:tabs>
                          <w:spacing w:before="174"/>
                          <w:ind w:left="791" w:right="0" w:firstLine="0"/>
                          <w:jc w:val="center"/>
                          <w:rPr>
                            <w:rFonts w:hint="eastAsia" w:ascii="微软雅黑" w:eastAsia="微软雅黑"/>
                            <w:sz w:val="12"/>
                          </w:rPr>
                        </w:pPr>
                        <w:r>
                          <w:rPr>
                            <w:rFonts w:ascii="Arial" w:eastAsia="Arial"/>
                            <w:w w:val="100"/>
                            <w:sz w:val="12"/>
                            <w:u w:val="single" w:color="6FAC4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12"/>
                            <w:u w:val="single" w:color="6FAC46"/>
                          </w:rPr>
                          <w:tab/>
                        </w:r>
                        <w:r>
                          <w:rPr>
                            <w:rFonts w:ascii="Arial" w:eastAsia="Arial"/>
                            <w:spacing w:val="-4"/>
                            <w:sz w:val="12"/>
                            <w:u w:val="single" w:color="6FAC46"/>
                          </w:rPr>
                          <w:t>Zookeeper</w:t>
                        </w:r>
                        <w:r>
                          <w:rPr>
                            <w:rFonts w:hint="eastAsia" w:ascii="微软雅黑" w:eastAsia="微软雅黑"/>
                            <w:spacing w:val="-6"/>
                            <w:sz w:val="12"/>
                            <w:u w:val="single" w:color="6FAC46"/>
                          </w:rPr>
                          <w:t>服务</w:t>
                        </w:r>
                        <w:r>
                          <w:rPr>
                            <w:rFonts w:hint="eastAsia" w:ascii="微软雅黑" w:eastAsia="微软雅黑"/>
                            <w:sz w:val="12"/>
                            <w:u w:val="single" w:color="6FAC46"/>
                          </w:rPr>
                          <w:t>端</w:t>
                        </w:r>
                        <w:r>
                          <w:rPr>
                            <w:rFonts w:hint="eastAsia" w:ascii="微软雅黑" w:eastAsia="微软雅黑"/>
                            <w:sz w:val="12"/>
                            <w:u w:val="single" w:color="6FAC46"/>
                          </w:rPr>
                          <w:tab/>
                        </w:r>
                      </w:p>
                      <w:p>
                        <w:pPr>
                          <w:tabs>
                            <w:tab w:val="left" w:pos="1914"/>
                            <w:tab w:val="left" w:pos="2982"/>
                          </w:tabs>
                          <w:spacing w:before="89"/>
                          <w:ind w:left="828" w:right="0" w:firstLine="0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2"/>
                          </w:rPr>
                          <w:t>zk1</w:t>
                        </w:r>
                        <w:r>
                          <w:rPr>
                            <w:rFonts w:ascii="Arial"/>
                            <w:spacing w:val="-3"/>
                            <w:sz w:val="12"/>
                          </w:rPr>
                          <w:tab/>
                        </w:r>
                        <w:r>
                          <w:rPr>
                            <w:rFonts w:ascii="Arial"/>
                            <w:position w:val="2"/>
                            <w:sz w:val="12"/>
                          </w:rPr>
                          <w:t>zk2</w:t>
                        </w:r>
                        <w:r>
                          <w:rPr>
                            <w:rFonts w:ascii="Arial"/>
                            <w:position w:val="2"/>
                            <w:sz w:val="12"/>
                          </w:rPr>
                          <w:tab/>
                        </w:r>
                        <w:r>
                          <w:rPr>
                            <w:rFonts w:ascii="Arial"/>
                            <w:spacing w:val="-4"/>
                            <w:position w:val="2"/>
                            <w:sz w:val="12"/>
                          </w:rPr>
                          <w:t>zk3</w:t>
                        </w:r>
                      </w:p>
                      <w:p>
                        <w:pPr>
                          <w:spacing w:before="121"/>
                          <w:ind w:left="941" w:right="0" w:firstLine="0"/>
                          <w:jc w:val="center"/>
                          <w:rPr>
                            <w:rFonts w:ascii="Arial" w:eastAsia="Arial"/>
                            <w:sz w:val="12"/>
                          </w:rPr>
                        </w:pPr>
                        <w:r>
                          <w:rPr>
                            <w:rFonts w:ascii="Arial" w:eastAsia="Arial"/>
                            <w:sz w:val="12"/>
                          </w:rPr>
                          <w:t>Edits</w:t>
                        </w:r>
                        <w:r>
                          <w:rPr>
                            <w:rFonts w:hint="eastAsia" w:ascii="微软雅黑" w:eastAsia="微软雅黑"/>
                            <w:sz w:val="12"/>
                          </w:rPr>
                          <w:t>文件管理系统：</w:t>
                        </w:r>
                        <w:r>
                          <w:rPr>
                            <w:rFonts w:ascii="Arial" w:eastAsia="Arial"/>
                            <w:sz w:val="12"/>
                          </w:rPr>
                          <w:t>qjournal</w:t>
                        </w:r>
                      </w:p>
                      <w:p>
                        <w:pPr>
                          <w:tabs>
                            <w:tab w:val="left" w:pos="1893"/>
                            <w:tab w:val="left" w:pos="2945"/>
                          </w:tabs>
                          <w:spacing w:before="127"/>
                          <w:ind w:left="841" w:right="0" w:firstLine="0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2"/>
                          </w:rPr>
                          <w:t>edits</w:t>
                        </w:r>
                        <w:r>
                          <w:rPr>
                            <w:rFonts w:ascii="Arial"/>
                            <w:spacing w:val="-3"/>
                            <w:sz w:val="12"/>
                          </w:rPr>
                          <w:tab/>
                        </w:r>
                        <w:r>
                          <w:rPr>
                            <w:rFonts w:ascii="Arial"/>
                            <w:spacing w:val="-3"/>
                            <w:position w:val="1"/>
                            <w:sz w:val="12"/>
                          </w:rPr>
                          <w:t>edits</w:t>
                        </w:r>
                        <w:r>
                          <w:rPr>
                            <w:rFonts w:ascii="Arial"/>
                            <w:spacing w:val="-3"/>
                            <w:position w:val="1"/>
                            <w:sz w:val="12"/>
                          </w:rPr>
                          <w:tab/>
                        </w:r>
                        <w:r>
                          <w:rPr>
                            <w:rFonts w:ascii="Arial"/>
                            <w:spacing w:val="-3"/>
                            <w:position w:val="1"/>
                            <w:sz w:val="12"/>
                          </w:rPr>
                          <w:t>edits</w:t>
                        </w:r>
                      </w:p>
                      <w:p>
                        <w:pPr>
                          <w:tabs>
                            <w:tab w:val="left" w:pos="4409"/>
                          </w:tabs>
                          <w:spacing w:before="8" w:line="210" w:lineRule="exact"/>
                          <w:ind w:left="805" w:right="0" w:firstLine="0"/>
                          <w:jc w:val="center"/>
                          <w:rPr>
                            <w:rFonts w:hint="eastAsia" w:ascii="微软雅黑" w:eastAsia="微软雅黑"/>
                            <w:sz w:val="12"/>
                          </w:rPr>
                        </w:pPr>
                        <w:r>
                          <w:rPr>
                            <w:rFonts w:hint="eastAsia" w:ascii="微软雅黑" w:eastAsia="微软雅黑"/>
                            <w:position w:val="-1"/>
                            <w:sz w:val="12"/>
                          </w:rPr>
                          <w:t>写</w:t>
                        </w:r>
                        <w:r>
                          <w:rPr>
                            <w:rFonts w:hint="eastAsia" w:ascii="微软雅黑" w:eastAsia="微软雅黑"/>
                            <w:position w:val="-1"/>
                            <w:sz w:val="12"/>
                          </w:rPr>
                          <w:tab/>
                        </w:r>
                        <w:r>
                          <w:rPr>
                            <w:rFonts w:hint="eastAsia" w:ascii="微软雅黑" w:eastAsia="微软雅黑"/>
                            <w:sz w:val="12"/>
                          </w:rPr>
                          <w:t>读</w:t>
                        </w:r>
                      </w:p>
                    </w:txbxContent>
                  </v:textbox>
                </v:shape>
                <v:shape id="文本框 39" o:spid="_x0000_s1026" o:spt="202" type="#_x0000_t202" style="position:absolute;left:2580;top:2891;height:706;width:836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34" w:lineRule="exact"/>
                          <w:ind w:left="165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Name node</w:t>
                        </w:r>
                      </w:p>
                      <w:p>
                        <w:pPr>
                          <w:spacing w:before="39" w:line="212" w:lineRule="exact"/>
                          <w:ind w:left="0" w:right="26" w:firstLine="0"/>
                          <w:jc w:val="right"/>
                          <w:rPr>
                            <w:rFonts w:hint="eastAsia" w:ascii="微软雅黑" w:eastAsia="微软雅黑"/>
                            <w:sz w:val="12"/>
                          </w:rPr>
                        </w:pPr>
                        <w:r>
                          <w:rPr>
                            <w:rFonts w:hint="eastAsia" w:ascii="微软雅黑" w:eastAsia="微软雅黑"/>
                            <w:spacing w:val="-9"/>
                            <w:sz w:val="12"/>
                          </w:rPr>
                          <w:t>内存中的元数据</w:t>
                        </w:r>
                      </w:p>
                      <w:p>
                        <w:pPr>
                          <w:spacing w:before="0" w:line="197" w:lineRule="exact"/>
                          <w:ind w:left="0" w:right="18" w:firstLine="0"/>
                          <w:jc w:val="right"/>
                          <w:rPr>
                            <w:rFonts w:hint="eastAsia" w:ascii="微软雅黑" w:eastAsia="微软雅黑"/>
                            <w:sz w:val="12"/>
                          </w:rPr>
                        </w:pPr>
                        <w:r>
                          <w:rPr>
                            <w:rFonts w:ascii="Arial" w:eastAsia="Arial"/>
                            <w:color w:val="6F2F9F"/>
                            <w:sz w:val="12"/>
                          </w:rPr>
                          <w:t>1</w:t>
                        </w:r>
                        <w:r>
                          <w:rPr>
                            <w:rFonts w:ascii="Arial" w:eastAsia="Arial"/>
                            <w:color w:val="6F2F9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/>
                            <w:color w:val="6F2F9F"/>
                            <w:spacing w:val="-6"/>
                            <w:sz w:val="12"/>
                          </w:rPr>
                          <w:t>假死</w:t>
                        </w:r>
                      </w:p>
                      <w:p>
                        <w:pPr>
                          <w:spacing w:before="0" w:line="123" w:lineRule="exact"/>
                          <w:ind w:left="65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edits</w:t>
                        </w:r>
                      </w:p>
                    </w:txbxContent>
                  </v:textbox>
                </v:shape>
                <v:shape id="文本框 40" o:spid="_x0000_s1026" o:spt="202" type="#_x0000_t202" style="position:absolute;left:3521;top:2887;height:135;width:323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34" w:lineRule="exact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active</w:t>
                        </w:r>
                      </w:p>
                    </w:txbxContent>
                  </v:textbox>
                </v:shape>
                <v:shape id="文本框 41" o:spid="_x0000_s1026" o:spt="202" type="#_x0000_t202" style="position:absolute;left:7314;top:2911;height:371;width:1342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34" w:lineRule="exact"/>
                          <w:ind w:left="141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Name node standby</w:t>
                        </w:r>
                      </w:p>
                      <w:p>
                        <w:pPr>
                          <w:spacing w:before="46" w:line="190" w:lineRule="exact"/>
                          <w:ind w:left="0" w:right="0" w:firstLine="0"/>
                          <w:jc w:val="left"/>
                          <w:rPr>
                            <w:rFonts w:hint="eastAsia" w:ascii="微软雅黑" w:eastAsia="微软雅黑"/>
                            <w:sz w:val="12"/>
                          </w:rPr>
                        </w:pPr>
                        <w:r>
                          <w:rPr>
                            <w:rFonts w:hint="eastAsia" w:ascii="微软雅黑" w:eastAsia="微软雅黑"/>
                            <w:sz w:val="12"/>
                          </w:rPr>
                          <w:t>内存中的元数据</w:t>
                        </w:r>
                      </w:p>
                    </w:txbxContent>
                  </v:textbox>
                </v:shape>
                <v:shape id="文本框 42" o:spid="_x0000_s1026" o:spt="202" type="#_x0000_t202" style="position:absolute;left:4606;top:3418;height:296;width:1610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7" w:lineRule="exact"/>
                          <w:ind w:left="0" w:right="0" w:firstLine="0"/>
                          <w:jc w:val="left"/>
                          <w:rPr>
                            <w:rFonts w:hint="eastAsia" w:ascii="微软雅黑" w:eastAsia="微软雅黑"/>
                            <w:sz w:val="12"/>
                          </w:rPr>
                        </w:pPr>
                        <w:r>
                          <w:rPr>
                            <w:rFonts w:ascii="Arial" w:eastAsia="Arial"/>
                            <w:color w:val="6F2F9F"/>
                            <w:sz w:val="12"/>
                          </w:rPr>
                          <w:t xml:space="preserve">4 </w:t>
                        </w:r>
                        <w:r>
                          <w:rPr>
                            <w:rFonts w:hint="eastAsia" w:ascii="微软雅黑" w:eastAsia="微软雅黑"/>
                            <w:color w:val="6F2F9F"/>
                            <w:spacing w:val="-6"/>
                            <w:sz w:val="12"/>
                          </w:rPr>
                          <w:t>强行杀死</w:t>
                        </w:r>
                        <w:r>
                          <w:rPr>
                            <w:rFonts w:ascii="Arial" w:eastAsia="Arial"/>
                            <w:color w:val="6F2F9F"/>
                            <w:spacing w:val="-4"/>
                            <w:sz w:val="12"/>
                          </w:rPr>
                          <w:t>namenode,</w:t>
                        </w:r>
                        <w:r>
                          <w:rPr>
                            <w:rFonts w:hint="eastAsia" w:ascii="微软雅黑" w:eastAsia="微软雅黑"/>
                            <w:color w:val="6F2F9F"/>
                            <w:spacing w:val="-6"/>
                            <w:sz w:val="12"/>
                          </w:rPr>
                          <w:t>防止脑裂</w:t>
                        </w:r>
                      </w:p>
                      <w:p>
                        <w:pPr>
                          <w:spacing w:before="0" w:line="148" w:lineRule="exact"/>
                          <w:ind w:left="0" w:right="0" w:firstLine="0"/>
                          <w:jc w:val="left"/>
                          <w:rPr>
                            <w:rFonts w:hint="eastAsia" w:ascii="微软雅黑" w:eastAsia="微软雅黑"/>
                            <w:sz w:val="12"/>
                          </w:rPr>
                        </w:pPr>
                        <w:r>
                          <w:rPr>
                            <w:rFonts w:ascii="Arial" w:eastAsia="Arial"/>
                            <w:color w:val="6F2F9F"/>
                            <w:sz w:val="12"/>
                          </w:rPr>
                          <w:t>ssh kill -9 namenode</w:t>
                        </w:r>
                        <w:r>
                          <w:rPr>
                            <w:rFonts w:hint="eastAsia" w:ascii="微软雅黑" w:eastAsia="微软雅黑"/>
                            <w:color w:val="6F2F9F"/>
                            <w:sz w:val="12"/>
                          </w:rPr>
                          <w:t>进程号</w:t>
                        </w:r>
                      </w:p>
                    </w:txbxContent>
                  </v:textbox>
                </v:shape>
                <v:shape id="文本框 43" o:spid="_x0000_s1026" o:spt="202" type="#_x0000_t202" style="position:absolute;left:7310;top:3462;height:135;width:266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34" w:lineRule="exact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edits</w:t>
                        </w:r>
                      </w:p>
                    </w:txbxContent>
                  </v:textbox>
                </v:shape>
                <v:shape id="文本框 44" o:spid="_x0000_s1026" o:spt="202" type="#_x0000_t202" style="position:absolute;left:2999;top:3745;height:135;width:5124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695"/>
                          </w:tabs>
                          <w:spacing w:before="0" w:line="134" w:lineRule="exact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2"/>
                          </w:rPr>
                          <w:t>fsimage</w:t>
                        </w:r>
                        <w:r>
                          <w:rPr>
                            <w:rFonts w:ascii="Arial"/>
                            <w:spacing w:val="-3"/>
                            <w:sz w:val="12"/>
                          </w:rPr>
                          <w:tab/>
                        </w:r>
                        <w:r>
                          <w:rPr>
                            <w:rFonts w:ascii="Arial"/>
                            <w:spacing w:val="-3"/>
                            <w:sz w:val="12"/>
                          </w:rPr>
                          <w:t>fsimage</w:t>
                        </w:r>
                      </w:p>
                    </w:txbxContent>
                  </v:textbox>
                </v:shape>
                <v:shape id="文本框 45" o:spid="_x0000_s1026" o:spt="202" type="#_x0000_t202" style="position:absolute;left:2899;top:4072;height:246;width:862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9" w:lineRule="exact"/>
                          <w:ind w:left="169" w:right="0" w:firstLine="0"/>
                          <w:jc w:val="left"/>
                          <w:rPr>
                            <w:rFonts w:hint="eastAsia" w:ascii="微软雅黑" w:eastAsia="微软雅黑"/>
                            <w:sz w:val="12"/>
                          </w:rPr>
                        </w:pPr>
                        <w:r>
                          <w:rPr>
                            <w:rFonts w:ascii="Arial" w:eastAsia="Arial"/>
                            <w:color w:val="6F2F9F"/>
                            <w:sz w:val="12"/>
                          </w:rPr>
                          <w:t xml:space="preserve">2 </w:t>
                        </w:r>
                        <w:r>
                          <w:rPr>
                            <w:rFonts w:hint="eastAsia" w:ascii="微软雅黑" w:eastAsia="微软雅黑"/>
                            <w:color w:val="6F2F9F"/>
                            <w:spacing w:val="-6"/>
                            <w:sz w:val="12"/>
                          </w:rPr>
                          <w:t>检测到假死</w:t>
                        </w:r>
                      </w:p>
                      <w:p>
                        <w:pPr>
                          <w:spacing w:before="0" w:line="97" w:lineRule="exact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Zkfc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4807;top:4193;height:159;width:1596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59" w:lineRule="exact"/>
                          <w:ind w:left="0" w:right="0" w:firstLine="0"/>
                          <w:jc w:val="left"/>
                          <w:rPr>
                            <w:rFonts w:ascii="Arial" w:eastAsia="Arial"/>
                            <w:sz w:val="12"/>
                          </w:rPr>
                        </w:pPr>
                        <w:r>
                          <w:rPr>
                            <w:rFonts w:ascii="Arial" w:eastAsia="Arial"/>
                            <w:color w:val="6F2F9F"/>
                            <w:sz w:val="12"/>
                          </w:rPr>
                          <w:t xml:space="preserve">3 </w:t>
                        </w:r>
                        <w:r>
                          <w:rPr>
                            <w:rFonts w:hint="eastAsia" w:ascii="微软雅黑" w:eastAsia="微软雅黑"/>
                            <w:color w:val="6F2F9F"/>
                            <w:spacing w:val="-7"/>
                            <w:sz w:val="12"/>
                          </w:rPr>
                          <w:t>通知另一台</w:t>
                        </w:r>
                        <w:r>
                          <w:rPr>
                            <w:rFonts w:ascii="Arial" w:eastAsia="Arial"/>
                            <w:color w:val="6F2F9F"/>
                            <w:spacing w:val="-5"/>
                            <w:sz w:val="12"/>
                          </w:rPr>
                          <w:t>NameNode</w:t>
                        </w:r>
                        <w:r>
                          <w:rPr>
                            <w:rFonts w:hint="eastAsia" w:ascii="微软雅黑" w:eastAsia="微软雅黑"/>
                            <w:color w:val="6F2F9F"/>
                            <w:spacing w:val="-7"/>
                            <w:sz w:val="12"/>
                          </w:rPr>
                          <w:t>的</w:t>
                        </w:r>
                        <w:r>
                          <w:rPr>
                            <w:rFonts w:ascii="Arial" w:eastAsia="Arial"/>
                            <w:color w:val="6F2F9F"/>
                            <w:sz w:val="12"/>
                          </w:rPr>
                          <w:t>zkfc</w:t>
                        </w:r>
                      </w:p>
                    </w:txbxContent>
                  </v:textbox>
                </v:shape>
                <v:shape id="文本框 47" o:spid="_x0000_s1026" o:spt="202" type="#_x0000_t202" style="position:absolute;left:7594;top:4007;height:298;width:2082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96" w:lineRule="auto"/>
                          <w:ind w:left="0" w:right="0" w:firstLine="186"/>
                          <w:jc w:val="left"/>
                          <w:rPr>
                            <w:rFonts w:ascii="Arial" w:eastAsia="Arial"/>
                            <w:sz w:val="12"/>
                          </w:rPr>
                        </w:pPr>
                        <w:r>
                          <w:rPr>
                            <w:rFonts w:ascii="Arial" w:eastAsia="Arial"/>
                            <w:color w:val="6F2F9F"/>
                            <w:sz w:val="12"/>
                          </w:rPr>
                          <w:t xml:space="preserve">7 </w:t>
                        </w:r>
                        <w:r>
                          <w:rPr>
                            <w:rFonts w:hint="eastAsia" w:ascii="微软雅黑" w:eastAsia="微软雅黑"/>
                            <w:color w:val="6F2F9F"/>
                            <w:spacing w:val="-7"/>
                            <w:sz w:val="12"/>
                          </w:rPr>
                          <w:t>激活本台</w:t>
                        </w:r>
                        <w:r>
                          <w:rPr>
                            <w:rFonts w:ascii="Arial" w:eastAsia="Arial"/>
                            <w:color w:val="6F2F9F"/>
                            <w:spacing w:val="-5"/>
                            <w:sz w:val="12"/>
                          </w:rPr>
                          <w:t>namenode</w:t>
                        </w:r>
                        <w:r>
                          <w:rPr>
                            <w:rFonts w:hint="eastAsia" w:ascii="微软雅黑" w:eastAsia="微软雅黑"/>
                            <w:color w:val="6F2F9F"/>
                            <w:spacing w:val="-7"/>
                            <w:sz w:val="12"/>
                          </w:rPr>
                          <w:t>，切换为</w:t>
                        </w:r>
                        <w:r>
                          <w:rPr>
                            <w:rFonts w:ascii="Arial" w:eastAsia="Arial"/>
                            <w:color w:val="6F2F9F"/>
                            <w:spacing w:val="-3"/>
                            <w:sz w:val="12"/>
                          </w:rPr>
                          <w:t>Active</w:t>
                        </w:r>
                        <w:r>
                          <w:rPr>
                            <w:rFonts w:ascii="Arial" w:eastAsia="Arial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12"/>
                          </w:rPr>
                          <w:t>Zkfc</w:t>
                        </w:r>
                      </w:p>
                    </w:txbxContent>
                  </v:textbox>
                </v:shape>
                <v:shape id="文本框 48" o:spid="_x0000_s1026" o:spt="202" type="#_x0000_t202" style="position:absolute;left:2556;top:4307;height:432;width:5409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943"/>
                          </w:tabs>
                          <w:spacing w:before="0" w:line="142" w:lineRule="exact"/>
                          <w:ind w:left="248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2"/>
                          </w:rPr>
                          <w:t>Failover</w:t>
                        </w:r>
                        <w:r>
                          <w:rPr>
                            <w:rFonts w:ascii="Arial"/>
                            <w:spacing w:val="-3"/>
                            <w:sz w:val="12"/>
                          </w:rPr>
                          <w:tab/>
                        </w:r>
                        <w:r>
                          <w:rPr>
                            <w:rFonts w:ascii="Arial"/>
                            <w:spacing w:val="-3"/>
                            <w:position w:val="1"/>
                            <w:sz w:val="12"/>
                          </w:rPr>
                          <w:t>Failover</w:t>
                        </w:r>
                      </w:p>
                      <w:p>
                        <w:pPr>
                          <w:tabs>
                            <w:tab w:val="left" w:pos="4910"/>
                          </w:tabs>
                          <w:spacing w:before="0" w:line="121" w:lineRule="exact"/>
                          <w:ind w:left="215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2"/>
                          </w:rPr>
                          <w:t>controller</w:t>
                        </w:r>
                        <w:r>
                          <w:rPr>
                            <w:rFonts w:ascii="Arial"/>
                            <w:spacing w:val="-3"/>
                            <w:sz w:val="12"/>
                          </w:rPr>
                          <w:tab/>
                        </w:r>
                        <w:r>
                          <w:rPr>
                            <w:rFonts w:ascii="Arial"/>
                            <w:spacing w:val="-3"/>
                            <w:position w:val="1"/>
                            <w:sz w:val="12"/>
                          </w:rPr>
                          <w:t>controller</w:t>
                        </w:r>
                      </w:p>
                      <w:p>
                        <w:pPr>
                          <w:spacing w:before="0" w:line="168" w:lineRule="exact"/>
                          <w:ind w:left="0" w:right="0" w:firstLine="0"/>
                          <w:jc w:val="left"/>
                          <w:rPr>
                            <w:rFonts w:hint="eastAsia" w:ascii="微软雅黑" w:eastAsia="微软雅黑"/>
                            <w:sz w:val="12"/>
                          </w:rPr>
                        </w:pPr>
                        <w:r>
                          <w:rPr>
                            <w:rFonts w:ascii="Arial" w:eastAsia="Arial"/>
                            <w:sz w:val="12"/>
                          </w:rPr>
                          <w:t>Zookeeper</w:t>
                        </w:r>
                        <w:r>
                          <w:rPr>
                            <w:rFonts w:hint="eastAsia" w:ascii="微软雅黑" w:eastAsia="微软雅黑"/>
                            <w:sz w:val="12"/>
                          </w:rPr>
                          <w:t>客户端</w:t>
                        </w:r>
                      </w:p>
                    </w:txbxContent>
                  </v:textbox>
                </v:shape>
                <v:shape id="文本框 49" o:spid="_x0000_s1026" o:spt="202" type="#_x0000_t202" style="position:absolute;left:6350;top:4671;height:570;width:708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9" w:line="148" w:lineRule="auto"/>
                          <w:ind w:left="0" w:right="18" w:firstLine="0"/>
                          <w:jc w:val="left"/>
                          <w:rPr>
                            <w:rFonts w:hint="eastAsia" w:ascii="微软雅黑" w:eastAsia="微软雅黑"/>
                            <w:sz w:val="12"/>
                          </w:rPr>
                        </w:pPr>
                        <w:r>
                          <w:rPr>
                            <w:rFonts w:ascii="Arial" w:eastAsia="Arial"/>
                            <w:color w:val="6F2F9F"/>
                            <w:sz w:val="12"/>
                          </w:rPr>
                          <w:t xml:space="preserve">5 </w:t>
                        </w:r>
                        <w:r>
                          <w:rPr>
                            <w:rFonts w:hint="eastAsia" w:ascii="微软雅黑" w:eastAsia="微软雅黑"/>
                            <w:color w:val="6F2F9F"/>
                            <w:spacing w:val="-7"/>
                            <w:sz w:val="12"/>
                          </w:rPr>
                          <w:t>如果</w:t>
                        </w:r>
                        <w:r>
                          <w:rPr>
                            <w:rFonts w:ascii="Arial" w:eastAsia="Arial"/>
                            <w:color w:val="6F2F9F"/>
                            <w:spacing w:val="-4"/>
                            <w:sz w:val="12"/>
                          </w:rPr>
                          <w:t>ssh</w:t>
                        </w:r>
                        <w:r>
                          <w:rPr>
                            <w:rFonts w:hint="eastAsia" w:ascii="微软雅黑" w:eastAsia="微软雅黑"/>
                            <w:color w:val="6F2F9F"/>
                            <w:sz w:val="12"/>
                          </w:rPr>
                          <w:t>补</w:t>
                        </w:r>
                        <w:r>
                          <w:rPr>
                            <w:rFonts w:hint="eastAsia" w:ascii="微软雅黑" w:eastAsia="微软雅黑"/>
                            <w:color w:val="6F2F9F"/>
                            <w:spacing w:val="-10"/>
                            <w:sz w:val="12"/>
                          </w:rPr>
                          <w:t>刀失败则调用用户自定义脚</w:t>
                        </w:r>
                        <w:r>
                          <w:rPr>
                            <w:rFonts w:hint="eastAsia" w:ascii="微软雅黑" w:eastAsia="微软雅黑"/>
                            <w:color w:val="6F2F9F"/>
                            <w:spacing w:val="-7"/>
                            <w:sz w:val="12"/>
                          </w:rPr>
                          <w:t>本程序</w:t>
                        </w:r>
                      </w:p>
                    </w:txbxContent>
                  </v:textbox>
                </v:shape>
                <v:shape id="文本框 50" o:spid="_x0000_s1026" o:spt="202" type="#_x0000_t202" style="position:absolute;left:8024;top:4290;height:596;width:1232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90" w:lineRule="exact"/>
                          <w:ind w:left="316" w:right="0" w:firstLine="0"/>
                          <w:jc w:val="left"/>
                          <w:rPr>
                            <w:rFonts w:hint="eastAsia" w:ascii="微软雅黑" w:eastAsia="微软雅黑"/>
                            <w:sz w:val="12"/>
                          </w:rPr>
                        </w:pPr>
                        <w:r>
                          <w:rPr>
                            <w:rFonts w:ascii="Arial" w:eastAsia="Arial"/>
                            <w:spacing w:val="-4"/>
                            <w:sz w:val="12"/>
                          </w:rPr>
                          <w:t>Zookeeper</w:t>
                        </w:r>
                        <w:r>
                          <w:rPr>
                            <w:rFonts w:hint="eastAsia" w:ascii="微软雅黑" w:eastAsia="微软雅黑"/>
                            <w:spacing w:val="-6"/>
                            <w:sz w:val="12"/>
                          </w:rPr>
                          <w:t>客户端</w:t>
                        </w:r>
                      </w:p>
                      <w:p>
                        <w:pPr>
                          <w:spacing w:before="138" w:line="148" w:lineRule="auto"/>
                          <w:ind w:left="0" w:right="504" w:firstLine="0"/>
                          <w:jc w:val="left"/>
                          <w:rPr>
                            <w:rFonts w:hint="eastAsia" w:ascii="微软雅黑" w:eastAsia="微软雅黑"/>
                            <w:sz w:val="12"/>
                          </w:rPr>
                        </w:pPr>
                        <w:r>
                          <w:rPr>
                            <w:rFonts w:ascii="Arial" w:eastAsia="Arial"/>
                            <w:color w:val="6F2F9F"/>
                            <w:sz w:val="12"/>
                          </w:rPr>
                          <w:t xml:space="preserve">6 </w:t>
                        </w:r>
                        <w:r>
                          <w:rPr>
                            <w:rFonts w:hint="eastAsia" w:ascii="微软雅黑" w:eastAsia="微软雅黑"/>
                            <w:color w:val="6F2F9F"/>
                            <w:sz w:val="12"/>
                          </w:rPr>
                          <w:t>获取命令运行结果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7387;top:4999;height:271;width:947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7" w:lineRule="auto"/>
                          <w:ind w:left="0" w:right="16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6F2F9F"/>
                            <w:spacing w:val="-3"/>
                            <w:sz w:val="12"/>
                          </w:rPr>
                          <w:t>/home/atguigu/kill/ poweroff.sh</w:t>
                        </w:r>
                      </w:p>
                    </w:txbxContent>
                  </v:textbox>
                </v:shape>
                <v:shape id="文本框 52" o:spid="_x0000_s1026" o:spt="202" type="#_x0000_t202" style="position:absolute;left:8327;top:1500;height:911;width:1841;" filled="f" stroked="t" coordsize="21600,21600" o:gfxdata="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nKU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855354330708661pt" color="#EC7C3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7" w:line="148" w:lineRule="auto"/>
                          <w:ind w:left="92" w:right="167" w:firstLine="0"/>
                          <w:jc w:val="left"/>
                          <w:rPr>
                            <w:rFonts w:hint="eastAsia" w:ascii="微软雅黑" w:eastAsia="微软雅黑"/>
                            <w:sz w:val="12"/>
                          </w:rPr>
                        </w:pPr>
                        <w:r>
                          <w:rPr>
                            <w:rFonts w:hint="eastAsia" w:ascii="微软雅黑" w:eastAsia="微软雅黑"/>
                            <w:color w:val="FF0000"/>
                            <w:sz w:val="12"/>
                          </w:rPr>
                          <w:t>同时出现两个</w:t>
                        </w:r>
                        <w:r>
                          <w:rPr>
                            <w:rFonts w:ascii="Arial" w:eastAsia="Arial"/>
                            <w:color w:val="FF0000"/>
                            <w:sz w:val="12"/>
                          </w:rPr>
                          <w:t>Active</w:t>
                        </w:r>
                        <w:r>
                          <w:rPr>
                            <w:rFonts w:hint="eastAsia" w:ascii="微软雅黑" w:eastAsia="微软雅黑"/>
                            <w:color w:val="FF0000"/>
                            <w:sz w:val="12"/>
                          </w:rPr>
                          <w:t>状态</w:t>
                        </w:r>
                        <w:r>
                          <w:rPr>
                            <w:rFonts w:ascii="Arial" w:eastAsia="Arial"/>
                            <w:color w:val="FF0000"/>
                            <w:sz w:val="12"/>
                          </w:rPr>
                          <w:t>namenode</w:t>
                        </w:r>
                        <w:r>
                          <w:rPr>
                            <w:rFonts w:hint="eastAsia" w:ascii="微软雅黑" w:eastAsia="微软雅黑"/>
                            <w:color w:val="FF0000"/>
                            <w:sz w:val="12"/>
                          </w:rPr>
                          <w:t>的术语叫脑裂</w:t>
                        </w:r>
                        <w:r>
                          <w:rPr>
                            <w:rFonts w:ascii="Arial" w:eastAsia="Arial"/>
                            <w:color w:val="FF0000"/>
                            <w:sz w:val="12"/>
                          </w:rPr>
                          <w:t>brain split</w:t>
                        </w:r>
                        <w:r>
                          <w:rPr>
                            <w:rFonts w:hint="eastAsia" w:ascii="微软雅黑" w:eastAsia="微软雅黑"/>
                            <w:color w:val="FF0000"/>
                            <w:sz w:val="12"/>
                          </w:rPr>
                          <w:t>。</w:t>
                        </w:r>
                      </w:p>
                      <w:p>
                        <w:pPr>
                          <w:spacing w:before="0" w:line="148" w:lineRule="auto"/>
                          <w:ind w:left="92" w:right="288" w:firstLine="0"/>
                          <w:jc w:val="left"/>
                          <w:rPr>
                            <w:rFonts w:hint="eastAsia" w:ascii="微软雅黑" w:eastAsia="微软雅黑"/>
                            <w:sz w:val="12"/>
                          </w:rPr>
                        </w:pPr>
                        <w:r>
                          <w:rPr>
                            <w:rFonts w:hint="eastAsia" w:ascii="微软雅黑" w:eastAsia="微软雅黑"/>
                            <w:color w:val="FF0000"/>
                            <w:spacing w:val="-7"/>
                            <w:sz w:val="12"/>
                          </w:rPr>
                          <w:t xml:space="preserve">防 止 脑 裂 的 两 种 方 式 ： </w:t>
                        </w:r>
                        <w:r>
                          <w:rPr>
                            <w:rFonts w:ascii="Arial" w:eastAsia="Arial"/>
                            <w:color w:val="FF0000"/>
                            <w:spacing w:val="-5"/>
                            <w:sz w:val="12"/>
                          </w:rPr>
                          <w:t>1</w:t>
                        </w:r>
                        <w:r>
                          <w:rPr>
                            <w:rFonts w:hint="eastAsia" w:ascii="微软雅黑" w:eastAsia="微软雅黑"/>
                            <w:color w:val="FF0000"/>
                            <w:spacing w:val="-5"/>
                            <w:sz w:val="12"/>
                          </w:rPr>
                          <w:t>）</w:t>
                        </w:r>
                        <w:r>
                          <w:rPr>
                            <w:rFonts w:ascii="Arial" w:eastAsia="Arial"/>
                            <w:color w:val="FF0000"/>
                            <w:spacing w:val="-5"/>
                            <w:sz w:val="12"/>
                          </w:rPr>
                          <w:t xml:space="preserve">ssh </w:t>
                        </w:r>
                        <w:r>
                          <w:rPr>
                            <w:rFonts w:hint="eastAsia" w:ascii="微软雅黑" w:eastAsia="微软雅黑"/>
                            <w:color w:val="FF0000"/>
                            <w:spacing w:val="-7"/>
                            <w:sz w:val="12"/>
                          </w:rPr>
                          <w:t xml:space="preserve">发 送 </w:t>
                        </w:r>
                        <w:r>
                          <w:rPr>
                            <w:rFonts w:ascii="Arial" w:eastAsia="Arial"/>
                            <w:color w:val="FF0000"/>
                            <w:spacing w:val="-3"/>
                            <w:sz w:val="12"/>
                          </w:rPr>
                          <w:t xml:space="preserve">kill </w:t>
                        </w:r>
                        <w:r>
                          <w:rPr>
                            <w:rFonts w:hint="eastAsia" w:ascii="微软雅黑" w:eastAsia="微软雅黑"/>
                            <w:color w:val="FF0000"/>
                            <w:spacing w:val="-7"/>
                            <w:sz w:val="12"/>
                          </w:rPr>
                          <w:t xml:space="preserve">指 令       </w:t>
                        </w:r>
                        <w:r>
                          <w:rPr>
                            <w:rFonts w:ascii="Arial" w:eastAsia="Arial"/>
                            <w:color w:val="FF0000"/>
                            <w:spacing w:val="-6"/>
                            <w:sz w:val="12"/>
                          </w:rPr>
                          <w:t>2</w:t>
                        </w:r>
                        <w:r>
                          <w:rPr>
                            <w:rFonts w:hint="eastAsia" w:ascii="微软雅黑" w:eastAsia="微软雅黑"/>
                            <w:color w:val="FF0000"/>
                            <w:spacing w:val="-6"/>
                            <w:sz w:val="12"/>
                          </w:rPr>
                          <w:t>）</w:t>
                        </w:r>
                        <w:r>
                          <w:rPr>
                            <w:rFonts w:hint="eastAsia" w:ascii="微软雅黑" w:eastAsia="微软雅黑"/>
                            <w:color w:val="FF0000"/>
                            <w:spacing w:val="-7"/>
                            <w:sz w:val="12"/>
                          </w:rPr>
                          <w:t>调用用户自定义脚本程序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eastAsia="宋体"/>
          <w:sz w:val="21"/>
        </w:rPr>
        <w:t>（</w:t>
      </w:r>
      <w:r>
        <w:rPr>
          <w:rFonts w:ascii="Times New Roman" w:eastAsia="Times New Roman"/>
          <w:sz w:val="21"/>
        </w:rPr>
        <w:t>ZKFC</w:t>
      </w:r>
      <w:r>
        <w:rPr>
          <w:rFonts w:hint="eastAsia" w:ascii="宋体" w:eastAsia="宋体"/>
          <w:sz w:val="21"/>
        </w:rPr>
        <w:t>）进程，如图所示。</w:t>
      </w:r>
      <w:r>
        <w:rPr>
          <w:rFonts w:ascii="Times New Roman" w:eastAsia="Times New Roman"/>
          <w:sz w:val="21"/>
        </w:rPr>
        <w:t xml:space="preserve">ZooKeeper </w:t>
      </w:r>
      <w:r>
        <w:rPr>
          <w:rFonts w:hint="eastAsia" w:ascii="宋体" w:eastAsia="宋体"/>
          <w:sz w:val="21"/>
        </w:rPr>
        <w:t>是维护少量协调数据，通知客户端这些数据的改变和监视客户端故障的高可用服务。</w:t>
      </w:r>
    </w:p>
    <w:p>
      <w:pPr>
        <w:spacing w:after="0" w:line="417" w:lineRule="auto"/>
        <w:jc w:val="left"/>
        <w:rPr>
          <w:rFonts w:hint="eastAsia" w:ascii="宋体" w:eastAsia="宋体"/>
          <w:sz w:val="21"/>
        </w:rPr>
        <w:sectPr>
          <w:pgSz w:w="11910" w:h="16840"/>
          <w:pgMar w:top="1540" w:right="1560" w:bottom="280" w:left="1560" w:header="720" w:footer="720" w:gutter="0"/>
          <w:cols w:space="720" w:num="1"/>
        </w:sectPr>
      </w:pPr>
    </w:p>
    <w:p>
      <w:pPr>
        <w:pStyle w:val="8"/>
        <w:numPr>
          <w:ilvl w:val="2"/>
          <w:numId w:val="8"/>
        </w:numPr>
        <w:tabs>
          <w:tab w:val="left" w:pos="872"/>
        </w:tabs>
        <w:spacing w:before="54" w:after="0" w:line="240" w:lineRule="auto"/>
        <w:ind w:left="871" w:right="0" w:hanging="632"/>
        <w:jc w:val="left"/>
        <w:rPr>
          <w:b/>
          <w:sz w:val="28"/>
        </w:rPr>
      </w:pPr>
      <w:r>
        <w:rPr>
          <w:rFonts w:ascii="Times New Roman" w:eastAsia="Times New Roman"/>
          <w:b/>
          <w:sz w:val="28"/>
        </w:rPr>
        <w:t>HDFS-HA</w:t>
      </w:r>
      <w:r>
        <w:rPr>
          <w:rFonts w:ascii="Times New Roman" w:eastAsia="Times New Roman"/>
          <w:b/>
          <w:spacing w:val="-3"/>
          <w:sz w:val="28"/>
        </w:rPr>
        <w:t xml:space="preserve"> </w:t>
      </w:r>
      <w:r>
        <w:rPr>
          <w:b/>
          <w:sz w:val="28"/>
        </w:rPr>
        <w:t>自动故障转移的集群规划</w:t>
      </w:r>
    </w:p>
    <w:p>
      <w:pPr>
        <w:pStyle w:val="4"/>
        <w:spacing w:before="5"/>
        <w:ind w:left="0"/>
        <w:rPr>
          <w:rFonts w:ascii="宋体"/>
          <w:b/>
          <w:sz w:val="10"/>
        </w:rPr>
      </w:pP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4"/>
        <w:gridCol w:w="2842"/>
        <w:gridCol w:w="2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color w:val="FF0000"/>
                <w:sz w:val="21"/>
              </w:rPr>
              <w:t>hadoop102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color w:val="FF0000"/>
                <w:sz w:val="21"/>
              </w:rPr>
              <w:t>hadoop103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color w:val="FF0000"/>
                <w:sz w:val="21"/>
              </w:rPr>
              <w:t>hadoop104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sz w:val="21"/>
              </w:rPr>
              <w:t>NameNode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NameNode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NameNode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sz w:val="21"/>
              </w:rPr>
              <w:t>JournalNode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JournalNode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JournalNode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spacing w:before="99"/>
              <w:ind w:left="465"/>
              <w:rPr>
                <w:sz w:val="21"/>
              </w:rPr>
            </w:pPr>
            <w:r>
              <w:rPr>
                <w:sz w:val="21"/>
              </w:rPr>
              <w:t>DataNode</w:t>
            </w:r>
          </w:p>
        </w:tc>
        <w:tc>
          <w:tcPr>
            <w:tcW w:w="2842" w:type="dxa"/>
          </w:tcPr>
          <w:p>
            <w:pPr>
              <w:pStyle w:val="9"/>
              <w:spacing w:before="99"/>
              <w:rPr>
                <w:sz w:val="21"/>
              </w:rPr>
            </w:pPr>
            <w:r>
              <w:rPr>
                <w:sz w:val="21"/>
              </w:rPr>
              <w:t>DataNode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spacing w:before="99"/>
              <w:rPr>
                <w:sz w:val="21"/>
              </w:rPr>
            </w:pPr>
            <w:r>
              <w:rPr>
                <w:sz w:val="21"/>
              </w:rPr>
              <w:t>DataNode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sz w:val="21"/>
              </w:rPr>
              <w:t>Zookeeper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Zookeeper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Zookeeper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sz w:val="21"/>
              </w:rPr>
              <w:t>ZKFC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ZKFC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ZKFC</w:t>
            </w:r>
          </w:p>
        </w:tc>
      </w:tr>
    </w:tbl>
    <w:p>
      <w:pPr>
        <w:pStyle w:val="8"/>
        <w:numPr>
          <w:ilvl w:val="2"/>
          <w:numId w:val="8"/>
        </w:numPr>
        <w:tabs>
          <w:tab w:val="left" w:pos="942"/>
        </w:tabs>
        <w:spacing w:before="133" w:after="0" w:line="240" w:lineRule="auto"/>
        <w:ind w:left="941" w:right="0" w:hanging="702"/>
        <w:jc w:val="left"/>
        <w:rPr>
          <w:b/>
          <w:sz w:val="28"/>
        </w:rPr>
      </w:pPr>
      <w:r>
        <w:rPr>
          <w:b/>
          <w:spacing w:val="-24"/>
          <w:sz w:val="28"/>
        </w:rPr>
        <w:t xml:space="preserve">配置 </w:t>
      </w:r>
      <w:r>
        <w:rPr>
          <w:rFonts w:ascii="Times New Roman" w:eastAsia="Times New Roman"/>
          <w:b/>
          <w:sz w:val="28"/>
        </w:rPr>
        <w:t>HDFS-HA</w:t>
      </w:r>
      <w:r>
        <w:rPr>
          <w:rFonts w:ascii="Times New Roman" w:eastAsia="Times New Roman"/>
          <w:b/>
          <w:spacing w:val="-2"/>
          <w:sz w:val="28"/>
        </w:rPr>
        <w:t xml:space="preserve"> </w:t>
      </w:r>
      <w:r>
        <w:rPr>
          <w:b/>
          <w:sz w:val="28"/>
        </w:rPr>
        <w:t>自动故障转移</w:t>
      </w:r>
    </w:p>
    <w:p>
      <w:pPr>
        <w:pStyle w:val="8"/>
        <w:numPr>
          <w:ilvl w:val="0"/>
          <w:numId w:val="9"/>
        </w:numPr>
        <w:tabs>
          <w:tab w:val="left" w:pos="559"/>
        </w:tabs>
        <w:spacing w:before="232" w:after="0" w:line="240" w:lineRule="auto"/>
        <w:ind w:left="558" w:right="0" w:hanging="319"/>
        <w:jc w:val="left"/>
        <w:rPr>
          <w:b/>
          <w:sz w:val="21"/>
        </w:rPr>
      </w:pPr>
      <w:r>
        <w:rPr>
          <w:b/>
          <w:sz w:val="21"/>
        </w:rPr>
        <w:t>具体配置</w:t>
      </w:r>
    </w:p>
    <w:p>
      <w:pPr>
        <w:pStyle w:val="4"/>
        <w:spacing w:before="7"/>
        <w:ind w:left="0"/>
        <w:rPr>
          <w:rFonts w:ascii="宋体"/>
          <w:b/>
          <w:sz w:val="15"/>
        </w:rPr>
      </w:pPr>
    </w:p>
    <w:p>
      <w:pPr>
        <w:pStyle w:val="8"/>
        <w:numPr>
          <w:ilvl w:val="1"/>
          <w:numId w:val="9"/>
        </w:numPr>
        <w:tabs>
          <w:tab w:val="left" w:pos="1084"/>
        </w:tabs>
        <w:spacing w:before="0" w:after="0" w:line="240" w:lineRule="auto"/>
        <w:ind w:left="1083" w:right="0" w:hanging="530"/>
        <w:jc w:val="left"/>
        <w:rPr>
          <w:sz w:val="21"/>
        </w:rPr>
      </w:pP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233680</wp:posOffset>
                </wp:positionV>
                <wp:extent cx="5045710" cy="1001395"/>
                <wp:effectExtent l="0" t="0" r="13970" b="4445"/>
                <wp:wrapTopAndBottom/>
                <wp:docPr id="61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10013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  <w:spacing w:val="-15"/>
                              </w:rPr>
                              <w:t xml:space="preserve">启用 </w:t>
                            </w:r>
                            <w:r>
                              <w:t>nn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</w:rPr>
                              <w:t xml:space="preserve">故障自动转移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448"/>
                            </w:pPr>
                            <w:r>
                              <w:t>&lt;name&gt;dfs.ha.automatic-failover.enabled&lt;/name&gt;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  <w:ind w:left="448"/>
                            </w:pPr>
                            <w:r>
                              <w:t>&lt;value&gt;true&lt;/value&gt;</w:t>
                            </w:r>
                          </w:p>
                          <w:p>
                            <w:pPr>
                              <w:pStyle w:val="4"/>
                              <w:spacing w:before="100"/>
                            </w:pPr>
                            <w:r>
                              <w:t>&lt;/property&gt;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109.55pt;margin-top:18.4pt;height:78.85pt;width:397.3pt;mso-position-horizontal-relative:page;mso-wrap-distance-bottom:0pt;mso-wrap-distance-top:0pt;z-index:-251640832;mso-width-relative:page;mso-height-relative:page;" fillcolor="#DFDFDF" filled="t" stroked="f" coordsize="21600,21600" o:gfxdata="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/ciq3ZAAAACwEAAA8AAAAAAAAAAQAgAAAA&#10;IgAAAGRycy9kb3ducmV2LnhtbFBLAQIUABQAAAAIAIdO4kCabW7l0QEAAJ4DAAAOAAAAAAAAAAEA&#10;IAAAACg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"/>
                      </w:pPr>
                      <w:r>
                        <w:rPr>
                          <w:spacing w:val="-5"/>
                        </w:rPr>
                        <w:t xml:space="preserve">&lt;!-- </w:t>
                      </w:r>
                      <w:r>
                        <w:rPr>
                          <w:rFonts w:hint="eastAsia" w:ascii="宋体" w:eastAsia="宋体"/>
                          <w:spacing w:val="-15"/>
                        </w:rPr>
                        <w:t xml:space="preserve">启用 </w:t>
                      </w:r>
                      <w:r>
                        <w:t>nn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</w:rPr>
                        <w:t xml:space="preserve">故障自动转移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5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448"/>
                      </w:pPr>
                      <w:r>
                        <w:t>&lt;name&gt;dfs.ha.automatic-failover.enabled&lt;/name&gt;</w:t>
                      </w:r>
                    </w:p>
                    <w:p>
                      <w:pPr>
                        <w:pStyle w:val="4"/>
                        <w:spacing w:before="104"/>
                        <w:ind w:left="448"/>
                      </w:pPr>
                      <w:r>
                        <w:t>&lt;value&gt;true&lt;/value&gt;</w:t>
                      </w:r>
                    </w:p>
                    <w:p>
                      <w:pPr>
                        <w:pStyle w:val="4"/>
                        <w:spacing w:before="100"/>
                      </w:pPr>
                      <w:r>
                        <w:t>&lt;/property&gt;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pacing w:val="-27"/>
          <w:sz w:val="21"/>
        </w:rPr>
        <w:t xml:space="preserve">在 </w:t>
      </w:r>
      <w:r>
        <w:rPr>
          <w:rFonts w:ascii="Times New Roman" w:eastAsia="Times New Roman"/>
          <w:sz w:val="21"/>
        </w:rPr>
        <w:t>hdfs-site.xml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3"/>
          <w:sz w:val="21"/>
        </w:rPr>
        <w:t>中增加</w:t>
      </w:r>
    </w:p>
    <w:p>
      <w:pPr>
        <w:pStyle w:val="8"/>
        <w:numPr>
          <w:ilvl w:val="1"/>
          <w:numId w:val="9"/>
        </w:numPr>
        <w:tabs>
          <w:tab w:val="left" w:pos="1084"/>
        </w:tabs>
        <w:spacing w:before="84" w:after="100" w:line="240" w:lineRule="auto"/>
        <w:ind w:left="1083" w:right="0" w:hanging="530"/>
        <w:jc w:val="left"/>
        <w:rPr>
          <w:sz w:val="21"/>
        </w:rPr>
      </w:pPr>
      <w:r>
        <w:rPr>
          <w:spacing w:val="-27"/>
          <w:sz w:val="21"/>
        </w:rPr>
        <w:t xml:space="preserve">在 </w:t>
      </w:r>
      <w:r>
        <w:rPr>
          <w:rFonts w:ascii="Times New Roman" w:eastAsia="Times New Roman"/>
          <w:sz w:val="21"/>
        </w:rPr>
        <w:t>core-site.xml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2"/>
          <w:sz w:val="21"/>
        </w:rPr>
        <w:t>文件中增加</w:t>
      </w:r>
    </w:p>
    <w:p>
      <w:pPr>
        <w:pStyle w:val="4"/>
        <w:ind w:left="631"/>
        <w:rPr>
          <w:rFonts w:ascii="宋体"/>
          <w:sz w:val="20"/>
        </w:rPr>
      </w:pPr>
      <w:r>
        <w:rPr>
          <w:rFonts w:ascii="宋体"/>
          <w:sz w:val="20"/>
        </w:rPr>
        <mc:AlternateContent>
          <mc:Choice Requires="wps">
            <w:drawing>
              <wp:inline distT="0" distB="0" distL="114300" distR="114300">
                <wp:extent cx="5045710" cy="1000125"/>
                <wp:effectExtent l="0" t="0" r="13970" b="5715"/>
                <wp:docPr id="4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10001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3"/>
                            </w:pPr>
                            <w:r>
                              <w:rPr>
                                <w:spacing w:val="-6"/>
                              </w:rP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  <w:spacing w:val="-15"/>
                              </w:rPr>
                              <w:t xml:space="preserve">指定 </w:t>
                            </w:r>
                            <w:r>
                              <w:t>zkfc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9"/>
                              </w:rPr>
                              <w:t xml:space="preserve">要连接的 </w:t>
                            </w:r>
                            <w:r>
                              <w:t>zkServer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地址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2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  <w:ind w:left="448"/>
                            </w:pPr>
                            <w:r>
                              <w:t>&lt;name&gt;ha.zookeeper.quorum&lt;/name&gt;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448"/>
                            </w:pPr>
                            <w:r>
                              <w:t>&lt;value&gt;hadoop102:2181,hadoop103:2181,hadoop104:2181&lt;/value&gt;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</w:pPr>
                            <w:r>
                              <w:t>&lt;/property&gt;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54" o:spid="_x0000_s1026" o:spt="202" type="#_x0000_t202" style="height:78.75pt;width:397.3pt;" fillcolor="#DFDFDF" filled="t" stroked="f" coordsize="21600,21600" o:gfxdata="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KvZF9UAAAAFAQAADwAAAAAAAAABACAAAAAiAAAA&#10;ZHJzL2Rvd25yZXYueG1sUEsBAhQAFAAAAAgAh07iQElM1gTRAQAAng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3"/>
                      </w:pPr>
                      <w:r>
                        <w:rPr>
                          <w:spacing w:val="-6"/>
                        </w:rPr>
                        <w:t xml:space="preserve">&lt;!-- </w:t>
                      </w:r>
                      <w:r>
                        <w:rPr>
                          <w:rFonts w:hint="eastAsia" w:ascii="宋体" w:eastAsia="宋体"/>
                          <w:spacing w:val="-15"/>
                        </w:rPr>
                        <w:t xml:space="preserve">指定 </w:t>
                      </w:r>
                      <w:r>
                        <w:t>zkfc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9"/>
                        </w:rPr>
                        <w:t xml:space="preserve">要连接的 </w:t>
                      </w:r>
                      <w:r>
                        <w:t>zkServer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地址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2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4"/>
                        <w:ind w:left="448"/>
                      </w:pPr>
                      <w:r>
                        <w:t>&lt;name&gt;ha.zookeeper.quorum&lt;/name&gt;</w:t>
                      </w:r>
                    </w:p>
                    <w:p>
                      <w:pPr>
                        <w:pStyle w:val="4"/>
                        <w:spacing w:before="101"/>
                        <w:ind w:left="448"/>
                      </w:pPr>
                      <w:r>
                        <w:t>&lt;value&gt;hadoop102:2181,hadoop103:2181,hadoop104:2181&lt;/value&gt;</w:t>
                      </w:r>
                    </w:p>
                    <w:p>
                      <w:pPr>
                        <w:pStyle w:val="4"/>
                        <w:spacing w:before="103"/>
                      </w:pPr>
                      <w:r>
                        <w:t>&lt;/property&gt;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8"/>
        <w:numPr>
          <w:ilvl w:val="1"/>
          <w:numId w:val="9"/>
        </w:numPr>
        <w:tabs>
          <w:tab w:val="left" w:pos="1084"/>
        </w:tabs>
        <w:spacing w:before="84" w:after="0" w:line="240" w:lineRule="auto"/>
        <w:ind w:left="1083" w:right="0" w:hanging="530"/>
        <w:jc w:val="left"/>
        <w:rPr>
          <w:sz w:val="21"/>
        </w:rPr>
      </w:pP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287020</wp:posOffset>
                </wp:positionV>
                <wp:extent cx="5045710" cy="582295"/>
                <wp:effectExtent l="0" t="0" r="13970" b="12065"/>
                <wp:wrapTopAndBottom/>
                <wp:docPr id="62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5822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203" w:lineRule="exact"/>
                            </w:pPr>
                            <w:r>
                              <w:t>[atguigu@hadoop102 etc]$ pwd</w:t>
                            </w:r>
                          </w:p>
                          <w:p>
                            <w:pPr>
                              <w:pStyle w:val="4"/>
                              <w:spacing w:before="103" w:line="357" w:lineRule="auto"/>
                              <w:ind w:right="3793"/>
                            </w:pPr>
                            <w:r>
                              <w:t>/opt/ha/hadoop-3.1.3/etc [atguigu@hadoop102 etc]$ xsync hadoop/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109.55pt;margin-top:22.6pt;height:45.85pt;width:397.3pt;mso-position-horizontal-relative:page;mso-wrap-distance-bottom:0pt;mso-wrap-distance-top:0pt;z-index:-251639808;mso-width-relative:page;mso-height-relative:page;" fillcolor="#DFDFDF" filled="t" stroked="f" coordsize="21600,21600" o:gfxdata="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BaHBjaAAAACwEAAA8AAAAAAAAAAQAg&#10;AAAAIgAAAGRycy9kb3ducmV2LnhtbFBLAQIUABQAAAAIAIdO4kCO3WK90wEAAJ0DAAAOAAAAAAAA&#10;AAEAIAAAACkBAABkcnMvZTJvRG9jLnhtbFBLBQYAAAAABgAGAFkBAABu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203" w:lineRule="exact"/>
                      </w:pPr>
                      <w:r>
                        <w:t>[atguigu@hadoop102 etc]$ pwd</w:t>
                      </w:r>
                    </w:p>
                    <w:p>
                      <w:pPr>
                        <w:pStyle w:val="4"/>
                        <w:spacing w:before="103" w:line="357" w:lineRule="auto"/>
                        <w:ind w:right="3793"/>
                      </w:pPr>
                      <w:r>
                        <w:t>/opt/ha/hadoop-3.1.3/etc [atguigu@hadoop102 etc]$ xsync hadoop/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pacing w:val="-3"/>
          <w:sz w:val="21"/>
        </w:rPr>
        <w:t>修改后分发配置文件</w:t>
      </w:r>
    </w:p>
    <w:p>
      <w:pPr>
        <w:pStyle w:val="8"/>
        <w:numPr>
          <w:ilvl w:val="0"/>
          <w:numId w:val="9"/>
        </w:numPr>
        <w:tabs>
          <w:tab w:val="left" w:pos="559"/>
        </w:tabs>
        <w:spacing w:before="84" w:after="0" w:line="240" w:lineRule="auto"/>
        <w:ind w:left="558" w:right="0" w:hanging="319"/>
        <w:jc w:val="left"/>
        <w:rPr>
          <w:b/>
          <w:sz w:val="21"/>
        </w:rPr>
      </w:pPr>
      <w:r>
        <w:rPr>
          <w:b/>
          <w:sz w:val="21"/>
        </w:rPr>
        <w:t>启动</w:t>
      </w:r>
    </w:p>
    <w:p>
      <w:pPr>
        <w:pStyle w:val="4"/>
        <w:spacing w:before="7"/>
        <w:ind w:left="0"/>
        <w:rPr>
          <w:rFonts w:ascii="宋体"/>
          <w:b/>
          <w:sz w:val="15"/>
        </w:rPr>
      </w:pPr>
    </w:p>
    <w:p>
      <w:pPr>
        <w:pStyle w:val="8"/>
        <w:numPr>
          <w:ilvl w:val="0"/>
          <w:numId w:val="10"/>
        </w:numPr>
        <w:tabs>
          <w:tab w:val="left" w:pos="1084"/>
        </w:tabs>
        <w:spacing w:before="1" w:after="0" w:line="240" w:lineRule="auto"/>
        <w:ind w:left="1083" w:right="0" w:hanging="530"/>
        <w:jc w:val="left"/>
        <w:rPr>
          <w:sz w:val="21"/>
        </w:rPr>
      </w:pPr>
      <w:r>
        <w:rPr>
          <w:spacing w:val="-14"/>
          <w:sz w:val="21"/>
        </w:rPr>
        <w:t xml:space="preserve">关闭所有 </w:t>
      </w:r>
      <w:r>
        <w:rPr>
          <w:rFonts w:ascii="Times New Roman" w:eastAsia="Times New Roman"/>
          <w:sz w:val="21"/>
        </w:rPr>
        <w:t>HDFS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pacing w:val="-2"/>
          <w:sz w:val="21"/>
        </w:rPr>
        <w:t>服务：</w:t>
      </w:r>
    </w:p>
    <w:p>
      <w:pPr>
        <w:pStyle w:val="4"/>
        <w:tabs>
          <w:tab w:val="left" w:pos="8577"/>
        </w:tabs>
        <w:spacing w:before="98"/>
        <w:ind w:left="660"/>
      </w:pPr>
      <w:r>
        <w:rPr>
          <w:shd w:val="clear" w:color="auto" w:fill="DFDFDF"/>
        </w:rPr>
        <w:t>[atguigu@hadoop102 ~]$</w:t>
      </w:r>
      <w:r>
        <w:rPr>
          <w:spacing w:val="-30"/>
          <w:shd w:val="clear" w:color="auto" w:fill="DFDFDF"/>
        </w:rPr>
        <w:t xml:space="preserve"> </w:t>
      </w:r>
      <w:r>
        <w:rPr>
          <w:shd w:val="clear" w:color="auto" w:fill="DFDFDF"/>
        </w:rPr>
        <w:t>stop-dfs.sh</w:t>
      </w:r>
      <w:r>
        <w:rPr>
          <w:shd w:val="clear" w:color="auto" w:fill="DFDFDF"/>
        </w:rPr>
        <w:tab/>
      </w:r>
    </w:p>
    <w:p>
      <w:pPr>
        <w:pStyle w:val="4"/>
        <w:ind w:left="0"/>
      </w:pPr>
    </w:p>
    <w:p>
      <w:pPr>
        <w:pStyle w:val="8"/>
        <w:numPr>
          <w:ilvl w:val="0"/>
          <w:numId w:val="10"/>
        </w:numPr>
        <w:tabs>
          <w:tab w:val="left" w:pos="1084"/>
        </w:tabs>
        <w:spacing w:before="0" w:after="0" w:line="240" w:lineRule="auto"/>
        <w:ind w:left="1083" w:right="0" w:hanging="530"/>
        <w:jc w:val="left"/>
        <w:rPr>
          <w:sz w:val="21"/>
        </w:rPr>
      </w:pPr>
      <w: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233680</wp:posOffset>
                </wp:positionV>
                <wp:extent cx="5045710" cy="582295"/>
                <wp:effectExtent l="0" t="0" r="13970" b="12065"/>
                <wp:wrapTopAndBottom/>
                <wp:docPr id="63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5822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60" w:lineRule="auto"/>
                              <w:ind w:right="3594"/>
                              <w:jc w:val="both"/>
                            </w:pPr>
                            <w:r>
                              <w:t>[atguigu@hadoop102 ~]$ zkServer.sh start [atguigu@hadoop103 ~]$ zkServer.sh start [atguigu@hadoop104 ~]$ zkServer.sh start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109.55pt;margin-top:18.4pt;height:45.85pt;width:397.3pt;mso-position-horizontal-relative:page;mso-wrap-distance-bottom:0pt;mso-wrap-distance-top:0pt;z-index:-251638784;mso-width-relative:page;mso-height-relative:page;" fillcolor="#DFDFDF" filled="t" stroked="f" coordsize="21600,21600" o:gfxdata="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WpQINkAAAALAQAADwAAAAAAAAABACAAAAAi&#10;AAAAZHJzL2Rvd25yZXYueG1sUEsBAhQAFAAAAAgAh07iQFI0XDDQAQAAnQMAAA4AAAAAAAAAAQAg&#10;AAAAKA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360" w:lineRule="auto"/>
                        <w:ind w:right="3594"/>
                        <w:jc w:val="both"/>
                      </w:pPr>
                      <w:r>
                        <w:t>[atguigu@hadoop102 ~]$ zkServer.sh start [atguigu@hadoop103 ~]$ zkServer.sh start [atguigu@hadoop104 ~]$ zkServer.sh start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pacing w:val="23"/>
          <w:sz w:val="21"/>
        </w:rPr>
        <w:t>启动</w:t>
      </w:r>
      <w:r>
        <w:rPr>
          <w:rFonts w:ascii="Times New Roman" w:eastAsia="Times New Roman"/>
          <w:sz w:val="21"/>
        </w:rPr>
        <w:t>Zookeeper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2"/>
          <w:sz w:val="21"/>
        </w:rPr>
        <w:t>集群：</w:t>
      </w:r>
    </w:p>
    <w:p>
      <w:pPr>
        <w:pStyle w:val="8"/>
        <w:numPr>
          <w:ilvl w:val="0"/>
          <w:numId w:val="10"/>
        </w:numPr>
        <w:tabs>
          <w:tab w:val="left" w:pos="1084"/>
        </w:tabs>
        <w:spacing w:before="84" w:after="0" w:line="240" w:lineRule="auto"/>
        <w:ind w:left="1083" w:right="0" w:hanging="530"/>
        <w:jc w:val="left"/>
        <w:rPr>
          <w:sz w:val="21"/>
        </w:rPr>
      </w:pPr>
      <w:r>
        <w:rPr>
          <w:color w:val="FF0000"/>
          <w:spacing w:val="-20"/>
          <w:sz w:val="21"/>
        </w:rPr>
        <w:t xml:space="preserve">启动 </w:t>
      </w:r>
      <w:r>
        <w:rPr>
          <w:rFonts w:ascii="Times New Roman" w:eastAsia="Times New Roman"/>
          <w:color w:val="FF0000"/>
          <w:sz w:val="21"/>
        </w:rPr>
        <w:t>Zookeeper</w:t>
      </w:r>
      <w:r>
        <w:rPr>
          <w:rFonts w:ascii="Times New Roman" w:eastAsia="Times New Roman"/>
          <w:color w:val="FF0000"/>
          <w:spacing w:val="-3"/>
          <w:sz w:val="21"/>
        </w:rPr>
        <w:t xml:space="preserve"> </w:t>
      </w:r>
      <w:r>
        <w:rPr>
          <w:color w:val="FF0000"/>
          <w:spacing w:val="-2"/>
          <w:sz w:val="21"/>
        </w:rPr>
        <w:t>以后，</w:t>
      </w:r>
      <w:r>
        <w:rPr>
          <w:spacing w:val="-10"/>
          <w:sz w:val="21"/>
        </w:rPr>
        <w:t xml:space="preserve">然后再初始化 </w:t>
      </w:r>
      <w:r>
        <w:rPr>
          <w:rFonts w:ascii="Times New Roman" w:eastAsia="Times New Roman"/>
          <w:sz w:val="21"/>
        </w:rPr>
        <w:t>HA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pacing w:val="-26"/>
          <w:sz w:val="21"/>
        </w:rPr>
        <w:t xml:space="preserve">在 </w:t>
      </w:r>
      <w:r>
        <w:rPr>
          <w:rFonts w:ascii="Times New Roman" w:eastAsia="Times New Roman"/>
          <w:sz w:val="21"/>
        </w:rPr>
        <w:t>Zookeeper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2"/>
          <w:sz w:val="21"/>
        </w:rPr>
        <w:t>中状态：</w:t>
      </w:r>
    </w:p>
    <w:p>
      <w:pPr>
        <w:pStyle w:val="4"/>
        <w:tabs>
          <w:tab w:val="left" w:pos="8577"/>
        </w:tabs>
        <w:spacing w:before="99"/>
        <w:ind w:left="660"/>
      </w:pPr>
      <w:r>
        <w:rPr>
          <w:shd w:val="clear" w:color="auto" w:fill="DFDFDF"/>
        </w:rPr>
        <w:t>[atguigu@hadoop102 ~]$ hdfs zkfc</w:t>
      </w:r>
      <w:r>
        <w:rPr>
          <w:spacing w:val="-35"/>
          <w:shd w:val="clear" w:color="auto" w:fill="DFDFDF"/>
        </w:rPr>
        <w:t xml:space="preserve"> </w:t>
      </w:r>
      <w:r>
        <w:rPr>
          <w:shd w:val="clear" w:color="auto" w:fill="DFDFDF"/>
        </w:rPr>
        <w:t>-formatZK</w:t>
      </w:r>
      <w:r>
        <w:rPr>
          <w:shd w:val="clear" w:color="auto" w:fill="DFDFDF"/>
        </w:rPr>
        <w:tab/>
      </w:r>
    </w:p>
    <w:p>
      <w:pPr>
        <w:pStyle w:val="4"/>
        <w:spacing w:before="11"/>
        <w:ind w:left="0"/>
        <w:rPr>
          <w:sz w:val="17"/>
        </w:rPr>
      </w:pPr>
    </w:p>
    <w:p>
      <w:pPr>
        <w:pStyle w:val="8"/>
        <w:numPr>
          <w:ilvl w:val="0"/>
          <w:numId w:val="10"/>
        </w:numPr>
        <w:tabs>
          <w:tab w:val="left" w:pos="1084"/>
        </w:tabs>
        <w:spacing w:before="0" w:after="0" w:line="240" w:lineRule="auto"/>
        <w:ind w:left="1083" w:right="0" w:hanging="530"/>
        <w:jc w:val="left"/>
        <w:rPr>
          <w:sz w:val="21"/>
        </w:rPr>
      </w:pPr>
      <w:r>
        <w:rPr>
          <w:spacing w:val="23"/>
          <w:sz w:val="21"/>
        </w:rPr>
        <w:t>启动</w:t>
      </w:r>
      <w:r>
        <w:rPr>
          <w:rFonts w:ascii="Times New Roman" w:eastAsia="Times New Roman"/>
          <w:sz w:val="21"/>
        </w:rPr>
        <w:t>HDFS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2"/>
          <w:sz w:val="21"/>
        </w:rPr>
        <w:t>服务：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500" w:right="1560" w:bottom="280" w:left="1560" w:header="720" w:footer="720" w:gutter="0"/>
          <w:cols w:space="720" w:num="1"/>
        </w:sectPr>
      </w:pPr>
    </w:p>
    <w:p>
      <w:pPr>
        <w:pStyle w:val="4"/>
        <w:ind w:left="631"/>
        <w:rPr>
          <w:rFonts w:ascii="宋体"/>
          <w:sz w:val="20"/>
        </w:rPr>
      </w:pPr>
      <w:r>
        <w:rPr>
          <w:rFonts w:ascii="宋体"/>
          <w:sz w:val="20"/>
        </w:rPr>
        <mc:AlternateContent>
          <mc:Choice Requires="wps">
            <w:drawing>
              <wp:inline distT="0" distB="0" distL="114300" distR="114300">
                <wp:extent cx="5045710" cy="194310"/>
                <wp:effectExtent l="0" t="0" r="13970" b="3810"/>
                <wp:docPr id="45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1943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203" w:lineRule="exact"/>
                            </w:pPr>
                            <w:r>
                              <w:t>[atguigu@hadoop102 ~]$ start-dfs.sh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57" o:spid="_x0000_s1026" o:spt="202" type="#_x0000_t202" style="height:15.3pt;width:397.3pt;" fillcolor="#DFDFDF" filled="t" stroked="f" coordsize="21600,21600" o:gfxdata="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UFvZ61QAAAAQBAAAPAAAAAAAAAAEAIAAAACIAAABk&#10;cnMvZG93bnJldi54bWxQSwECFAAUAAAACACHTuJAHRTM9NABAACdAwAADgAAAAAAAAABACAAAAAk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203" w:lineRule="exact"/>
                      </w:pPr>
                      <w:r>
                        <w:t>[atguigu@hadoop102 ~]$ start-dfs.sh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8"/>
        <w:numPr>
          <w:ilvl w:val="0"/>
          <w:numId w:val="10"/>
        </w:numPr>
        <w:tabs>
          <w:tab w:val="left" w:pos="1084"/>
        </w:tabs>
        <w:spacing w:before="75" w:after="0" w:line="240" w:lineRule="auto"/>
        <w:ind w:left="1083" w:right="0" w:hanging="530"/>
        <w:jc w:val="left"/>
        <w:rPr>
          <w:sz w:val="21"/>
        </w:rPr>
      </w:pPr>
      <w: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281305</wp:posOffset>
                </wp:positionV>
                <wp:extent cx="5045710" cy="2937510"/>
                <wp:effectExtent l="0" t="0" r="13970" b="3810"/>
                <wp:wrapTopAndBottom/>
                <wp:docPr id="64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29375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203" w:lineRule="exact"/>
                            </w:pPr>
                            <w:r>
                              <w:t>[zk: localhost:2181(CONNECTED) 7] get -s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</w:pPr>
                            <w:r>
                              <w:t>/hadoop-ha/mycluster/ActiveStandbyElectorLock</w:t>
                            </w:r>
                          </w:p>
                          <w:p>
                            <w:pPr>
                              <w:pStyle w:val="4"/>
                              <w:ind w:left="0"/>
                              <w:rPr>
                                <w:rFonts w:ascii="宋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2129"/>
                              </w:tabs>
                              <w:spacing w:before="153" w:line="350" w:lineRule="auto"/>
                              <w:ind w:right="4059" w:firstLine="420"/>
                            </w:pPr>
                            <w:r>
                              <w:rPr>
                                <w:color w:val="FF0000"/>
                              </w:rPr>
                              <w:t>myclusternn2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 xml:space="preserve">hadoop103 </w:t>
                            </w:r>
                            <w:r>
                              <w:rPr>
                                <w:rFonts w:ascii="Tahoma" w:hAnsi="Tahoma" w:eastAsia="Tahoma" w:cs="Tahoma"/>
                              </w:rPr>
                              <w:t>�</w:t>
                            </w:r>
                            <w:r>
                              <w:t>&gt;(</w:t>
                            </w:r>
                            <w:r>
                              <w:rPr>
                                <w:rFonts w:ascii="Tahoma" w:hAnsi="Tahoma" w:eastAsia="Tahoma" w:cs="Tahoma"/>
                              </w:rPr>
                              <w:t>�</w:t>
                            </w:r>
                            <w:r>
                              <w:t>&gt; cZxid =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0x10000000b</w:t>
                            </w:r>
                          </w:p>
                          <w:p>
                            <w:pPr>
                              <w:pStyle w:val="4"/>
                              <w:spacing w:before="15" w:line="357" w:lineRule="auto"/>
                              <w:ind w:right="4009"/>
                            </w:pPr>
                            <w:r>
                              <w:t>ctime = Tue Jul 14 17:00:13 CST 2020 mZxid =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0x10000000b</w:t>
                            </w:r>
                          </w:p>
                          <w:p>
                            <w:pPr>
                              <w:pStyle w:val="4"/>
                              <w:spacing w:before="4" w:line="357" w:lineRule="auto"/>
                              <w:ind w:right="4009"/>
                            </w:pPr>
                            <w:r>
                              <w:t>mtime = Tue Jul 14 17:00:13 CST 2020 pZxid =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0x10000000b</w:t>
                            </w:r>
                          </w:p>
                          <w:p>
                            <w:pPr>
                              <w:pStyle w:val="4"/>
                              <w:spacing w:before="5"/>
                            </w:pPr>
                            <w:r>
                              <w:t>cversion = 0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</w:pPr>
                            <w:r>
                              <w:t>dataVersion = 0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</w:pPr>
                            <w:r>
                              <w:t>aclVersion = 0</w:t>
                            </w:r>
                          </w:p>
                          <w:p>
                            <w:pPr>
                              <w:pStyle w:val="4"/>
                              <w:spacing w:before="100" w:line="362" w:lineRule="auto"/>
                              <w:ind w:right="4225"/>
                            </w:pPr>
                            <w:r>
                              <w:rPr>
                                <w:color w:val="FF0000"/>
                              </w:rPr>
                              <w:t xml:space="preserve">ephemeralOwner = 0x40000da2eb70000 </w:t>
                            </w:r>
                            <w:r>
                              <w:t>dataLength =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33</w:t>
                            </w:r>
                          </w:p>
                          <w:p>
                            <w:pPr>
                              <w:pStyle w:val="4"/>
                              <w:spacing w:line="200" w:lineRule="exact"/>
                            </w:pPr>
                            <w:r>
                              <w:t>numChildren =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109.55pt;margin-top:22.15pt;height:231.3pt;width:397.3pt;mso-position-horizontal-relative:page;mso-wrap-distance-bottom:0pt;mso-wrap-distance-top:0pt;z-index:-251637760;mso-width-relative:page;mso-height-relative:page;" fillcolor="#DFDFDF" filled="t" stroked="f" coordsize="21600,21600" o:gfxdata="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i9ovzZAAAACwEAAA8AAAAAAAAAAQAgAAAA&#10;IgAAAGRycy9kb3ducmV2LnhtbFBLAQIUABQAAAAIAIdO4kCs2Ior0QEAAJ4DAAAOAAAAAAAAAAEA&#10;IAAAACg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203" w:lineRule="exact"/>
                      </w:pPr>
                      <w:r>
                        <w:t>[zk: localhost:2181(CONNECTED) 7] get -s</w:t>
                      </w:r>
                    </w:p>
                    <w:p>
                      <w:pPr>
                        <w:pStyle w:val="4"/>
                        <w:spacing w:before="103"/>
                      </w:pPr>
                      <w:r>
                        <w:t>/hadoop-ha/mycluster/ActiveStandbyElectorLock</w:t>
                      </w:r>
                    </w:p>
                    <w:p>
                      <w:pPr>
                        <w:pStyle w:val="4"/>
                        <w:ind w:left="0"/>
                        <w:rPr>
                          <w:rFonts w:ascii="宋体"/>
                          <w:sz w:val="20"/>
                        </w:rPr>
                      </w:pPr>
                    </w:p>
                    <w:p>
                      <w:pPr>
                        <w:pStyle w:val="4"/>
                        <w:tabs>
                          <w:tab w:val="left" w:pos="2129"/>
                        </w:tabs>
                        <w:spacing w:before="153" w:line="350" w:lineRule="auto"/>
                        <w:ind w:right="4059" w:firstLine="420"/>
                      </w:pPr>
                      <w:r>
                        <w:rPr>
                          <w:color w:val="FF0000"/>
                        </w:rPr>
                        <w:t>myclusternn2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 xml:space="preserve">hadoop103 </w:t>
                      </w:r>
                      <w:r>
                        <w:rPr>
                          <w:rFonts w:ascii="Tahoma" w:hAnsi="Tahoma" w:eastAsia="Tahoma" w:cs="Tahoma"/>
                        </w:rPr>
                        <w:t>�</w:t>
                      </w:r>
                      <w:r>
                        <w:t>&gt;(</w:t>
                      </w:r>
                      <w:r>
                        <w:rPr>
                          <w:rFonts w:ascii="Tahoma" w:hAnsi="Tahoma" w:eastAsia="Tahoma" w:cs="Tahoma"/>
                        </w:rPr>
                        <w:t>�</w:t>
                      </w:r>
                      <w:r>
                        <w:t>&gt; cZxid =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0x10000000b</w:t>
                      </w:r>
                    </w:p>
                    <w:p>
                      <w:pPr>
                        <w:pStyle w:val="4"/>
                        <w:spacing w:before="15" w:line="357" w:lineRule="auto"/>
                        <w:ind w:right="4009"/>
                      </w:pPr>
                      <w:r>
                        <w:t>ctime = Tue Jul 14 17:00:13 CST 2020 mZxid =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0x10000000b</w:t>
                      </w:r>
                    </w:p>
                    <w:p>
                      <w:pPr>
                        <w:pStyle w:val="4"/>
                        <w:spacing w:before="4" w:line="357" w:lineRule="auto"/>
                        <w:ind w:right="4009"/>
                      </w:pPr>
                      <w:r>
                        <w:t>mtime = Tue Jul 14 17:00:13 CST 2020 pZxid =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0x10000000b</w:t>
                      </w:r>
                    </w:p>
                    <w:p>
                      <w:pPr>
                        <w:pStyle w:val="4"/>
                        <w:spacing w:before="5"/>
                      </w:pPr>
                      <w:r>
                        <w:t>cversion = 0</w:t>
                      </w:r>
                    </w:p>
                    <w:p>
                      <w:pPr>
                        <w:pStyle w:val="4"/>
                        <w:spacing w:before="101"/>
                      </w:pPr>
                      <w:r>
                        <w:t>dataVersion = 0</w:t>
                      </w:r>
                    </w:p>
                    <w:p>
                      <w:pPr>
                        <w:pStyle w:val="4"/>
                        <w:spacing w:before="104"/>
                      </w:pPr>
                      <w:r>
                        <w:t>aclVersion = 0</w:t>
                      </w:r>
                    </w:p>
                    <w:p>
                      <w:pPr>
                        <w:pStyle w:val="4"/>
                        <w:spacing w:before="100" w:line="362" w:lineRule="auto"/>
                        <w:ind w:right="4225"/>
                      </w:pPr>
                      <w:r>
                        <w:rPr>
                          <w:color w:val="FF0000"/>
                        </w:rPr>
                        <w:t xml:space="preserve">ephemeralOwner = 0x40000da2eb70000 </w:t>
                      </w:r>
                      <w:r>
                        <w:t>dataLength =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33</w:t>
                      </w:r>
                    </w:p>
                    <w:p>
                      <w:pPr>
                        <w:pStyle w:val="4"/>
                        <w:spacing w:line="200" w:lineRule="exact"/>
                      </w:pPr>
                      <w:r>
                        <w:t>numChildren =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pacing w:val="-15"/>
          <w:sz w:val="21"/>
        </w:rPr>
        <w:t xml:space="preserve">可以去 </w:t>
      </w:r>
      <w:r>
        <w:rPr>
          <w:rFonts w:ascii="Times New Roman" w:eastAsia="Times New Roman"/>
          <w:sz w:val="21"/>
        </w:rPr>
        <w:t>zkCli.sh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12"/>
          <w:sz w:val="21"/>
        </w:rPr>
        <w:t xml:space="preserve">客户端查看 </w:t>
      </w:r>
      <w:r>
        <w:rPr>
          <w:rFonts w:ascii="Times New Roman" w:eastAsia="Times New Roman"/>
          <w:sz w:val="21"/>
        </w:rPr>
        <w:t>Namenode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3"/>
          <w:sz w:val="21"/>
        </w:rPr>
        <w:t>选举锁节点内容：</w:t>
      </w:r>
    </w:p>
    <w:p>
      <w:pPr>
        <w:pStyle w:val="8"/>
        <w:numPr>
          <w:ilvl w:val="0"/>
          <w:numId w:val="9"/>
        </w:numPr>
        <w:tabs>
          <w:tab w:val="left" w:pos="559"/>
        </w:tabs>
        <w:spacing w:before="84" w:after="0" w:line="240" w:lineRule="auto"/>
        <w:ind w:left="558" w:right="0" w:hanging="319"/>
        <w:jc w:val="left"/>
        <w:rPr>
          <w:b/>
          <w:sz w:val="21"/>
        </w:rPr>
      </w:pPr>
      <w:r>
        <w:rPr>
          <w:b/>
          <w:sz w:val="21"/>
        </w:rPr>
        <w:t>验证</w:t>
      </w:r>
    </w:p>
    <w:p>
      <w:pPr>
        <w:pStyle w:val="4"/>
        <w:spacing w:before="7"/>
        <w:ind w:left="0"/>
        <w:rPr>
          <w:rFonts w:ascii="宋体"/>
          <w:b/>
          <w:sz w:val="15"/>
        </w:rPr>
      </w:pPr>
    </w:p>
    <w:p>
      <w:pPr>
        <w:spacing w:before="0"/>
        <w:ind w:left="554" w:right="0" w:firstLine="0"/>
        <w:jc w:val="left"/>
        <w:rPr>
          <w:rFonts w:hint="eastAsia" w:ascii="宋体" w:eastAsia="宋体"/>
          <w:sz w:val="21"/>
        </w:rPr>
      </w:pPr>
      <w: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233680</wp:posOffset>
                </wp:positionV>
                <wp:extent cx="5045710" cy="224155"/>
                <wp:effectExtent l="0" t="0" r="13970" b="4445"/>
                <wp:wrapTopAndBottom/>
                <wp:docPr id="65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224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"/>
                            </w:pPr>
                            <w:r>
                              <w:t>[atguigu@hadoop102 ~]$ kill</w:t>
                            </w:r>
                            <w:r>
                              <w:rPr>
                                <w:spacing w:val="-1"/>
                              </w:rPr>
                              <w:t xml:space="preserve"> -</w:t>
                            </w:r>
                            <w:r>
                              <w:t xml:space="preserve">9 </w:t>
                            </w:r>
                            <w:r>
                              <w:rPr>
                                <w:color w:val="FF0000"/>
                              </w:rPr>
                              <w:t>namenode</w:t>
                            </w:r>
                            <w:r>
                              <w:rPr>
                                <w:color w:val="FF000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color w:val="FF0000"/>
                                <w:spacing w:val="-12"/>
                              </w:rPr>
                              <w:t xml:space="preserve">的进程 </w:t>
                            </w:r>
                            <w:r>
                              <w:rPr>
                                <w:color w:val="FF0000"/>
                              </w:rPr>
                              <w:t>id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109.55pt;margin-top:18.4pt;height:17.65pt;width:397.3pt;mso-position-horizontal-relative:page;mso-wrap-distance-bottom:0pt;mso-wrap-distance-top:0pt;z-index:-251636736;mso-width-relative:page;mso-height-relative:page;" fillcolor="#DFDFDF" filled="t" stroked="f" coordsize="21600,21600" o:gfxdata="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n7eG9gAAAAKAQAADwAAAAAAAAABACAAAAAi&#10;AAAAZHJzL2Rvd25yZXYueG1sUEsBAhQAFAAAAAgAh07iQGtIQrfRAQAAnQMAAA4AAAAAAAAAAQAg&#10;AAAAJw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"/>
                      </w:pPr>
                      <w:r>
                        <w:t>[atguigu@hadoop102 ~]$ kill</w:t>
                      </w:r>
                      <w:r>
                        <w:rPr>
                          <w:spacing w:val="-1"/>
                        </w:rPr>
                        <w:t xml:space="preserve"> -</w:t>
                      </w:r>
                      <w:r>
                        <w:t xml:space="preserve">9 </w:t>
                      </w:r>
                      <w:r>
                        <w:rPr>
                          <w:color w:val="FF0000"/>
                        </w:rPr>
                        <w:t>namenode</w:t>
                      </w:r>
                      <w:r>
                        <w:rPr>
                          <w:color w:val="FF0000"/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color w:val="FF0000"/>
                          <w:spacing w:val="-12"/>
                        </w:rPr>
                        <w:t xml:space="preserve">的进程 </w:t>
                      </w:r>
                      <w:r>
                        <w:rPr>
                          <w:color w:val="FF0000"/>
                        </w:rPr>
                        <w:t>id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eastAsia="宋体"/>
          <w:sz w:val="21"/>
        </w:rPr>
        <w:t>（</w:t>
      </w:r>
      <w:r>
        <w:rPr>
          <w:rFonts w:ascii="Times New Roman" w:eastAsia="Times New Roman"/>
          <w:sz w:val="21"/>
        </w:rPr>
        <w:t>1</w:t>
      </w:r>
      <w:r>
        <w:rPr>
          <w:rFonts w:hint="eastAsia" w:ascii="宋体" w:eastAsia="宋体"/>
          <w:sz w:val="21"/>
        </w:rPr>
        <w:t xml:space="preserve">）将 </w:t>
      </w:r>
      <w:r>
        <w:rPr>
          <w:rFonts w:ascii="Times New Roman" w:eastAsia="Times New Roman"/>
          <w:sz w:val="21"/>
        </w:rPr>
        <w:t xml:space="preserve">Active NameNode </w:t>
      </w:r>
      <w:r>
        <w:rPr>
          <w:rFonts w:hint="eastAsia" w:ascii="宋体" w:eastAsia="宋体"/>
          <w:sz w:val="21"/>
        </w:rPr>
        <w:t xml:space="preserve">进程 </w:t>
      </w:r>
      <w:r>
        <w:rPr>
          <w:rFonts w:ascii="Times New Roman" w:eastAsia="Times New Roman"/>
          <w:sz w:val="21"/>
        </w:rPr>
        <w:t>kill</w:t>
      </w:r>
      <w:r>
        <w:rPr>
          <w:rFonts w:hint="eastAsia" w:ascii="宋体" w:eastAsia="宋体"/>
          <w:sz w:val="21"/>
        </w:rPr>
        <w:t xml:space="preserve">，查看网页端三台 </w:t>
      </w:r>
      <w:r>
        <w:rPr>
          <w:rFonts w:ascii="Times New Roman" w:eastAsia="Times New Roman"/>
          <w:sz w:val="21"/>
        </w:rPr>
        <w:t xml:space="preserve">Namenode </w:t>
      </w:r>
      <w:r>
        <w:rPr>
          <w:rFonts w:hint="eastAsia" w:ascii="宋体" w:eastAsia="宋体"/>
          <w:sz w:val="21"/>
        </w:rPr>
        <w:t>的状态变化</w:t>
      </w:r>
    </w:p>
    <w:p>
      <w:pPr>
        <w:spacing w:before="117"/>
        <w:ind w:left="240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ascii="Times New Roman" w:eastAsia="Times New Roman"/>
          <w:b/>
          <w:sz w:val="28"/>
        </w:rPr>
        <w:t xml:space="preserve">6.4.3 </w:t>
      </w:r>
      <w:r>
        <w:rPr>
          <w:rFonts w:hint="eastAsia" w:ascii="宋体" w:eastAsia="宋体"/>
          <w:b/>
          <w:sz w:val="28"/>
        </w:rPr>
        <w:t xml:space="preserve">解决 </w:t>
      </w:r>
      <w:r>
        <w:rPr>
          <w:rFonts w:ascii="Times New Roman" w:eastAsia="Times New Roman"/>
          <w:b/>
          <w:sz w:val="28"/>
        </w:rPr>
        <w:t xml:space="preserve">NN </w:t>
      </w:r>
      <w:r>
        <w:rPr>
          <w:rFonts w:hint="eastAsia" w:ascii="宋体" w:eastAsia="宋体"/>
          <w:b/>
          <w:sz w:val="28"/>
        </w:rPr>
        <w:t xml:space="preserve">连接不上 </w:t>
      </w:r>
      <w:r>
        <w:rPr>
          <w:rFonts w:ascii="Times New Roman" w:eastAsia="Times New Roman"/>
          <w:b/>
          <w:sz w:val="28"/>
        </w:rPr>
        <w:t xml:space="preserve">JN </w:t>
      </w:r>
      <w:r>
        <w:rPr>
          <w:rFonts w:hint="eastAsia" w:ascii="宋体" w:eastAsia="宋体"/>
          <w:b/>
          <w:sz w:val="28"/>
        </w:rPr>
        <w:t>的问题</w:t>
      </w:r>
    </w:p>
    <w:p>
      <w:pPr>
        <w:spacing w:before="233" w:line="417" w:lineRule="auto"/>
        <w:ind w:left="660" w:right="231" w:firstLine="420"/>
        <w:jc w:val="both"/>
        <w:rPr>
          <w:rFonts w:hint="eastAsia" w:ascii="宋体" w:eastAsia="宋体"/>
          <w:sz w:val="21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975995</wp:posOffset>
                </wp:positionV>
                <wp:extent cx="5045710" cy="3303270"/>
                <wp:effectExtent l="0" t="0" r="13970" b="3810"/>
                <wp:wrapNone/>
                <wp:docPr id="31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33032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60" w:lineRule="auto"/>
                            </w:pPr>
                            <w:r>
                              <w:t>2020-08-17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>10:11:40,658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>INFO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>org.apache.hadoop.ipc.Client: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Retrying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 xml:space="preserve">connect to server: hadoop104/192.168.6.104:8485. Already tried </w:t>
                            </w:r>
                            <w:r>
                              <w:rPr>
                                <w:color w:val="FF0000"/>
                              </w:rPr>
                              <w:t>0 time(s)</w:t>
                            </w:r>
                            <w:r>
                              <w:t>; retry policy is RetryUpToMaximumCountWithFixedSleep(maxRetries=10, sleepTime=1000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MILLISECONDS)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</w:pPr>
                            <w:r>
                              <w:t>2020-08-17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>10:11:40,659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>INFO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>org.apache.hadoop.ipc.Client: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Retrying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 xml:space="preserve">connect to server: hadoop102/192.168.6.102:8485. Already tried </w:t>
                            </w:r>
                            <w:r>
                              <w:rPr>
                                <w:color w:val="FF0000"/>
                              </w:rPr>
                              <w:t>0 time(s)</w:t>
                            </w:r>
                            <w:r>
                              <w:t>; retry policy is RetryUpToMaximumCountWithFixedSleep(maxRetries=10, sleepTime=1000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MILLISECONDS)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</w:pPr>
                            <w:r>
                              <w:t>2020-08-17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>10:11:40,659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>INFO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>org.apache.hadoop.ipc.Client: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Retrying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 xml:space="preserve">connect to server: hadoop103/192.168.6.103:8485. Already tried </w:t>
                            </w:r>
                            <w:r>
                              <w:rPr>
                                <w:color w:val="FF0000"/>
                              </w:rPr>
                              <w:t>0 time(s)</w:t>
                            </w:r>
                            <w:r>
                              <w:t>; retry policy is RetryUpToMaximumCountWithFixedSleep(maxRetries=10, sleepTime=1000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MILLISECONDS)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</w:pPr>
                            <w:r>
                              <w:t>2020-08-17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>10:11:41,660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>INFO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>org.apache.hadoop.ipc.Client: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Retrying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>connect to server: hadoop104/192.168.6.104:8485. Already tried 1 time(s); retry policy is RetryUpToMaximumCountWithFixedSleep(maxRetries=10, sleepTime=1000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MILLISECONDS)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t>2020-08-17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10:11:41,660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INFO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org.apache.hadoop.ipc.Client: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Retrying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connect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109.55pt;margin-top:76.85pt;height:260.1pt;width:397.3pt;mso-position-horizontal-relative:page;z-index:-251656192;mso-width-relative:page;mso-height-relative:page;" fillcolor="#DFDFDF" filled="t" stroked="f" coordsize="21600,21600" o:gfxdata="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2Ppv2QAAAAwBAAAPAAAAAAAAAAEAIAAA&#10;ACIAAABkcnMvZG93bnJldi54bWxQSwECFAAUAAAACACHTuJAFTk4H9IBAACeAwAADgAAAAAAAAAB&#10;ACAAAAAoAQAAZHJzL2Uyb0RvYy54bWxQSwUGAAAAAAYABgBZAQAAb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360" w:lineRule="auto"/>
                      </w:pPr>
                      <w:r>
                        <w:t>2020-08-17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>10:11:40,658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>INFO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>org.apache.hadoop.ipc.Client: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Retrying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 xml:space="preserve">connect to server: hadoop104/192.168.6.104:8485. Already tried </w:t>
                      </w:r>
                      <w:r>
                        <w:rPr>
                          <w:color w:val="FF0000"/>
                        </w:rPr>
                        <w:t>0 time(s)</w:t>
                      </w:r>
                      <w:r>
                        <w:t>; retry policy is RetryUpToMaximumCountWithFixedSleep(maxRetries=10, sleepTime=1000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MILLISECONDS)</w:t>
                      </w:r>
                    </w:p>
                    <w:p>
                      <w:pPr>
                        <w:pStyle w:val="4"/>
                        <w:spacing w:line="360" w:lineRule="auto"/>
                      </w:pPr>
                      <w:r>
                        <w:t>2020-08-17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>10:11:40,659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>INFO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>org.apache.hadoop.ipc.Client: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Retrying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 xml:space="preserve">connect to server: hadoop102/192.168.6.102:8485. Already tried </w:t>
                      </w:r>
                      <w:r>
                        <w:rPr>
                          <w:color w:val="FF0000"/>
                        </w:rPr>
                        <w:t>0 time(s)</w:t>
                      </w:r>
                      <w:r>
                        <w:t>; retry policy is RetryUpToMaximumCountWithFixedSleep(maxRetries=10, sleepTime=1000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MILLISECONDS)</w:t>
                      </w:r>
                    </w:p>
                    <w:p>
                      <w:pPr>
                        <w:pStyle w:val="4"/>
                        <w:spacing w:line="360" w:lineRule="auto"/>
                      </w:pPr>
                      <w:r>
                        <w:t>2020-08-17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>10:11:40,659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>INFO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>org.apache.hadoop.ipc.Client: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Retrying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 xml:space="preserve">connect to server: hadoop103/192.168.6.103:8485. Already tried </w:t>
                      </w:r>
                      <w:r>
                        <w:rPr>
                          <w:color w:val="FF0000"/>
                        </w:rPr>
                        <w:t>0 time(s)</w:t>
                      </w:r>
                      <w:r>
                        <w:t>; retry policy is RetryUpToMaximumCountWithFixedSleep(maxRetries=10, sleepTime=1000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MILLISECONDS)</w:t>
                      </w:r>
                    </w:p>
                    <w:p>
                      <w:pPr>
                        <w:pStyle w:val="4"/>
                        <w:spacing w:line="360" w:lineRule="auto"/>
                      </w:pPr>
                      <w:r>
                        <w:t>2020-08-17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>10:11:41,660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>INFO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>org.apache.hadoop.ipc.Client: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Retrying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>connect to server: hadoop104/192.168.6.104:8485. Already tried 1 time(s); retry policy is RetryUpToMaximumCountWithFixedSleep(maxRetries=10, sleepTime=1000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MILLISECONDS)</w:t>
                      </w:r>
                    </w:p>
                    <w:p>
                      <w:pPr>
                        <w:pStyle w:val="4"/>
                      </w:pPr>
                      <w:r>
                        <w:t>2020-08-17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10:11:41,660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INFO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org.apache.hadoop.ipc.Client: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Retrying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connect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eastAsia="宋体"/>
          <w:spacing w:val="-5"/>
          <w:sz w:val="21"/>
        </w:rPr>
        <w:t xml:space="preserve">自动故障转移配置好以后，然后使用 </w:t>
      </w:r>
      <w:r>
        <w:rPr>
          <w:rFonts w:ascii="Times New Roman" w:eastAsia="Times New Roman"/>
          <w:sz w:val="21"/>
        </w:rPr>
        <w:t xml:space="preserve">start-dfs.sh </w:t>
      </w:r>
      <w:r>
        <w:rPr>
          <w:rFonts w:hint="eastAsia" w:ascii="宋体" w:eastAsia="宋体"/>
          <w:spacing w:val="-6"/>
          <w:sz w:val="21"/>
        </w:rPr>
        <w:t xml:space="preserve">群起脚本启动 </w:t>
      </w:r>
      <w:r>
        <w:rPr>
          <w:rFonts w:ascii="Times New Roman" w:eastAsia="Times New Roman"/>
          <w:sz w:val="21"/>
        </w:rPr>
        <w:t xml:space="preserve">hdfs </w:t>
      </w:r>
      <w:r>
        <w:rPr>
          <w:rFonts w:hint="eastAsia" w:ascii="宋体" w:eastAsia="宋体"/>
          <w:spacing w:val="-3"/>
          <w:sz w:val="21"/>
        </w:rPr>
        <w:t>集群，有可能</w:t>
      </w:r>
      <w:r>
        <w:rPr>
          <w:rFonts w:hint="eastAsia" w:ascii="宋体" w:eastAsia="宋体"/>
          <w:spacing w:val="-8"/>
          <w:sz w:val="21"/>
        </w:rPr>
        <w:t xml:space="preserve">会遇到 </w:t>
      </w:r>
      <w:r>
        <w:rPr>
          <w:rFonts w:ascii="Times New Roman" w:eastAsia="Times New Roman"/>
          <w:sz w:val="21"/>
        </w:rPr>
        <w:t xml:space="preserve">NameNode </w:t>
      </w:r>
      <w:r>
        <w:rPr>
          <w:rFonts w:hint="eastAsia" w:ascii="宋体" w:eastAsia="宋体"/>
          <w:spacing w:val="-5"/>
          <w:sz w:val="21"/>
        </w:rPr>
        <w:t xml:space="preserve">起来一会后，进程自动关闭的问题。查看 </w:t>
      </w:r>
      <w:r>
        <w:rPr>
          <w:rFonts w:ascii="Times New Roman" w:eastAsia="Times New Roman"/>
          <w:sz w:val="21"/>
        </w:rPr>
        <w:t xml:space="preserve">NameNode </w:t>
      </w:r>
      <w:r>
        <w:rPr>
          <w:rFonts w:hint="eastAsia" w:ascii="宋体" w:eastAsia="宋体"/>
          <w:spacing w:val="-3"/>
          <w:sz w:val="21"/>
        </w:rPr>
        <w:t>日志，报错信息如下：</w:t>
      </w:r>
    </w:p>
    <w:p>
      <w:pPr>
        <w:spacing w:after="0" w:line="417" w:lineRule="auto"/>
        <w:jc w:val="both"/>
        <w:rPr>
          <w:rFonts w:hint="eastAsia" w:ascii="宋体" w:eastAsia="宋体"/>
          <w:sz w:val="21"/>
        </w:rPr>
        <w:sectPr>
          <w:pgSz w:w="11910" w:h="16840"/>
          <w:pgMar w:top="1420" w:right="1560" w:bottom="280" w:left="1560" w:header="720" w:footer="720" w:gutter="0"/>
          <w:cols w:space="720" w:num="1"/>
        </w:sectPr>
      </w:pPr>
    </w:p>
    <w:p>
      <w:pPr>
        <w:pStyle w:val="4"/>
        <w:spacing w:before="80" w:line="360" w:lineRule="auto"/>
        <w:ind w:left="660" w:right="440"/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ge">
                  <wp:posOffset>913765</wp:posOffset>
                </wp:positionV>
                <wp:extent cx="5045710" cy="8741410"/>
                <wp:effectExtent l="0" t="0" r="13970" b="6350"/>
                <wp:wrapNone/>
                <wp:docPr id="32" name="任意多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710" cy="874141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946" h="13766">
                              <a:moveTo>
                                <a:pt x="7946" y="11318"/>
                              </a:moveTo>
                              <a:lnTo>
                                <a:pt x="0" y="11318"/>
                              </a:lnTo>
                              <a:lnTo>
                                <a:pt x="0" y="11625"/>
                              </a:lnTo>
                              <a:lnTo>
                                <a:pt x="0" y="11930"/>
                              </a:lnTo>
                              <a:lnTo>
                                <a:pt x="0" y="12237"/>
                              </a:lnTo>
                              <a:lnTo>
                                <a:pt x="0" y="12542"/>
                              </a:lnTo>
                              <a:lnTo>
                                <a:pt x="0" y="12849"/>
                              </a:lnTo>
                              <a:lnTo>
                                <a:pt x="0" y="13154"/>
                              </a:lnTo>
                              <a:lnTo>
                                <a:pt x="0" y="13154"/>
                              </a:lnTo>
                              <a:lnTo>
                                <a:pt x="0" y="13459"/>
                              </a:lnTo>
                              <a:lnTo>
                                <a:pt x="0" y="13766"/>
                              </a:lnTo>
                              <a:lnTo>
                                <a:pt x="7946" y="13766"/>
                              </a:lnTo>
                              <a:lnTo>
                                <a:pt x="7946" y="13459"/>
                              </a:lnTo>
                              <a:lnTo>
                                <a:pt x="7946" y="13154"/>
                              </a:lnTo>
                              <a:lnTo>
                                <a:pt x="7946" y="13154"/>
                              </a:lnTo>
                              <a:lnTo>
                                <a:pt x="7946" y="12849"/>
                              </a:lnTo>
                              <a:lnTo>
                                <a:pt x="7946" y="12542"/>
                              </a:lnTo>
                              <a:lnTo>
                                <a:pt x="7946" y="12237"/>
                              </a:lnTo>
                              <a:lnTo>
                                <a:pt x="7946" y="11930"/>
                              </a:lnTo>
                              <a:lnTo>
                                <a:pt x="7946" y="11625"/>
                              </a:lnTo>
                              <a:lnTo>
                                <a:pt x="7946" y="11318"/>
                              </a:lnTo>
                              <a:moveTo>
                                <a:pt x="7946" y="10706"/>
                              </a:moveTo>
                              <a:lnTo>
                                <a:pt x="0" y="10706"/>
                              </a:lnTo>
                              <a:lnTo>
                                <a:pt x="0" y="11013"/>
                              </a:lnTo>
                              <a:lnTo>
                                <a:pt x="0" y="11318"/>
                              </a:lnTo>
                              <a:lnTo>
                                <a:pt x="7946" y="11318"/>
                              </a:lnTo>
                              <a:lnTo>
                                <a:pt x="7946" y="11013"/>
                              </a:lnTo>
                              <a:lnTo>
                                <a:pt x="7946" y="10706"/>
                              </a:lnTo>
                              <a:moveTo>
                                <a:pt x="7946" y="4895"/>
                              </a:moveTo>
                              <a:lnTo>
                                <a:pt x="0" y="4895"/>
                              </a:lnTo>
                              <a:lnTo>
                                <a:pt x="0" y="5202"/>
                              </a:lnTo>
                              <a:lnTo>
                                <a:pt x="0" y="5507"/>
                              </a:lnTo>
                              <a:lnTo>
                                <a:pt x="0" y="5811"/>
                              </a:lnTo>
                              <a:lnTo>
                                <a:pt x="0" y="6119"/>
                              </a:lnTo>
                              <a:lnTo>
                                <a:pt x="0" y="6423"/>
                              </a:lnTo>
                              <a:lnTo>
                                <a:pt x="0" y="6731"/>
                              </a:lnTo>
                              <a:lnTo>
                                <a:pt x="0" y="7035"/>
                              </a:lnTo>
                              <a:lnTo>
                                <a:pt x="0" y="7035"/>
                              </a:lnTo>
                              <a:lnTo>
                                <a:pt x="0" y="7343"/>
                              </a:lnTo>
                              <a:lnTo>
                                <a:pt x="0" y="7648"/>
                              </a:lnTo>
                              <a:lnTo>
                                <a:pt x="0" y="7953"/>
                              </a:lnTo>
                              <a:lnTo>
                                <a:pt x="0" y="8260"/>
                              </a:lnTo>
                              <a:lnTo>
                                <a:pt x="0" y="8565"/>
                              </a:lnTo>
                              <a:lnTo>
                                <a:pt x="0" y="8872"/>
                              </a:lnTo>
                              <a:lnTo>
                                <a:pt x="0" y="9177"/>
                              </a:lnTo>
                              <a:lnTo>
                                <a:pt x="0" y="9484"/>
                              </a:lnTo>
                              <a:lnTo>
                                <a:pt x="0" y="9789"/>
                              </a:lnTo>
                              <a:lnTo>
                                <a:pt x="0" y="10096"/>
                              </a:lnTo>
                              <a:lnTo>
                                <a:pt x="0" y="10401"/>
                              </a:lnTo>
                              <a:lnTo>
                                <a:pt x="0" y="10705"/>
                              </a:lnTo>
                              <a:lnTo>
                                <a:pt x="7946" y="10705"/>
                              </a:lnTo>
                              <a:lnTo>
                                <a:pt x="7946" y="10401"/>
                              </a:lnTo>
                              <a:lnTo>
                                <a:pt x="7946" y="10096"/>
                              </a:lnTo>
                              <a:lnTo>
                                <a:pt x="7946" y="9789"/>
                              </a:lnTo>
                              <a:lnTo>
                                <a:pt x="7946" y="9484"/>
                              </a:lnTo>
                              <a:lnTo>
                                <a:pt x="7946" y="9177"/>
                              </a:lnTo>
                              <a:lnTo>
                                <a:pt x="7946" y="8872"/>
                              </a:lnTo>
                              <a:lnTo>
                                <a:pt x="7946" y="8565"/>
                              </a:lnTo>
                              <a:lnTo>
                                <a:pt x="7946" y="8260"/>
                              </a:lnTo>
                              <a:lnTo>
                                <a:pt x="7946" y="7953"/>
                              </a:lnTo>
                              <a:lnTo>
                                <a:pt x="7946" y="7648"/>
                              </a:lnTo>
                              <a:lnTo>
                                <a:pt x="7946" y="7343"/>
                              </a:lnTo>
                              <a:lnTo>
                                <a:pt x="7946" y="7035"/>
                              </a:lnTo>
                              <a:lnTo>
                                <a:pt x="7946" y="7035"/>
                              </a:lnTo>
                              <a:lnTo>
                                <a:pt x="7946" y="6731"/>
                              </a:lnTo>
                              <a:lnTo>
                                <a:pt x="7946" y="6423"/>
                              </a:lnTo>
                              <a:lnTo>
                                <a:pt x="7946" y="6119"/>
                              </a:lnTo>
                              <a:lnTo>
                                <a:pt x="7946" y="5811"/>
                              </a:lnTo>
                              <a:lnTo>
                                <a:pt x="7946" y="5507"/>
                              </a:lnTo>
                              <a:lnTo>
                                <a:pt x="7946" y="5202"/>
                              </a:lnTo>
                              <a:lnTo>
                                <a:pt x="7946" y="4895"/>
                              </a:lnTo>
                              <a:moveTo>
                                <a:pt x="7946" y="3670"/>
                              </a:moveTo>
                              <a:lnTo>
                                <a:pt x="0" y="3670"/>
                              </a:lnTo>
                              <a:lnTo>
                                <a:pt x="0" y="3978"/>
                              </a:lnTo>
                              <a:lnTo>
                                <a:pt x="0" y="4283"/>
                              </a:lnTo>
                              <a:lnTo>
                                <a:pt x="0" y="4590"/>
                              </a:lnTo>
                              <a:lnTo>
                                <a:pt x="0" y="4895"/>
                              </a:lnTo>
                              <a:lnTo>
                                <a:pt x="7946" y="4895"/>
                              </a:lnTo>
                              <a:lnTo>
                                <a:pt x="7946" y="4590"/>
                              </a:lnTo>
                              <a:lnTo>
                                <a:pt x="7946" y="4283"/>
                              </a:lnTo>
                              <a:lnTo>
                                <a:pt x="7946" y="3978"/>
                              </a:lnTo>
                              <a:lnTo>
                                <a:pt x="7946" y="3670"/>
                              </a:lnTo>
                              <a:moveTo>
                                <a:pt x="7946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612"/>
                              </a:lnTo>
                              <a:lnTo>
                                <a:pt x="0" y="917"/>
                              </a:lnTo>
                              <a:lnTo>
                                <a:pt x="0" y="1224"/>
                              </a:lnTo>
                              <a:lnTo>
                                <a:pt x="0" y="1529"/>
                              </a:lnTo>
                              <a:lnTo>
                                <a:pt x="0" y="1836"/>
                              </a:lnTo>
                              <a:lnTo>
                                <a:pt x="0" y="2141"/>
                              </a:lnTo>
                              <a:lnTo>
                                <a:pt x="0" y="2448"/>
                              </a:lnTo>
                              <a:lnTo>
                                <a:pt x="0" y="2753"/>
                              </a:lnTo>
                              <a:lnTo>
                                <a:pt x="0" y="3058"/>
                              </a:lnTo>
                              <a:lnTo>
                                <a:pt x="0" y="3365"/>
                              </a:lnTo>
                              <a:lnTo>
                                <a:pt x="0" y="3670"/>
                              </a:lnTo>
                              <a:lnTo>
                                <a:pt x="7946" y="3670"/>
                              </a:lnTo>
                              <a:lnTo>
                                <a:pt x="7946" y="3365"/>
                              </a:lnTo>
                              <a:lnTo>
                                <a:pt x="7946" y="3058"/>
                              </a:lnTo>
                              <a:lnTo>
                                <a:pt x="7946" y="2753"/>
                              </a:lnTo>
                              <a:lnTo>
                                <a:pt x="7946" y="2448"/>
                              </a:lnTo>
                              <a:lnTo>
                                <a:pt x="7946" y="2141"/>
                              </a:lnTo>
                              <a:lnTo>
                                <a:pt x="7946" y="1836"/>
                              </a:lnTo>
                              <a:lnTo>
                                <a:pt x="7946" y="1529"/>
                              </a:lnTo>
                              <a:lnTo>
                                <a:pt x="7946" y="1224"/>
                              </a:lnTo>
                              <a:lnTo>
                                <a:pt x="7946" y="917"/>
                              </a:lnTo>
                              <a:lnTo>
                                <a:pt x="7946" y="612"/>
                              </a:lnTo>
                              <a:lnTo>
                                <a:pt x="7946" y="305"/>
                              </a:lnTo>
                              <a:lnTo>
                                <a:pt x="7946" y="0"/>
                              </a:lnTo>
                            </a:path>
                          </a:pathLst>
                        </a:cu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1" o:spid="_x0000_s1026" o:spt="100" style="position:absolute;left:0pt;margin-left:109.55pt;margin-top:71.95pt;height:688.3pt;width:397.3pt;mso-position-horizontal-relative:page;mso-position-vertical-relative:page;z-index:-251655168;mso-width-relative:page;mso-height-relative:page;" fillcolor="#DFDFDF" filled="t" stroked="f" coordsize="7946,13766" o:gfxdata="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" path="m7946,11318l0,11318,0,11625,0,11930,0,12237,0,12542,0,12849,0,13154,0,13154,0,13459,0,13766,7946,13766,7946,13459,7946,13154,7946,13154,7946,12849,7946,12542,7946,12237,7946,11930,7946,11625,7946,11318m7946,10706l0,10706,0,11013,0,11318,7946,11318,7946,11013,7946,10706m7946,4895l0,4895,0,5202,0,5507,0,5811,0,6119,0,6423,0,6731,0,7035,0,7035,0,7343,0,7648,0,7953,0,8260,0,8565,0,8872,0,9177,0,9484,0,9789,0,10096,0,10401,0,10705,7946,10705,7946,10401,7946,10096,7946,9789,7946,9484,7946,9177,7946,8872,7946,8565,7946,8260,7946,7953,7946,7648,7946,7343,7946,7035,7946,7035,7946,6731,7946,6423,7946,6119,7946,5811,7946,5507,7946,5202,7946,4895m7946,3670l0,3670,0,3978,0,4283,0,4590,0,4895,7946,4895,7946,4590,7946,4283,7946,3978,7946,3670m7946,0l0,0,0,305,0,612,0,917,0,1224,0,1529,0,1836,0,2141,0,2448,0,2753,0,3058,0,3365,0,3670,7946,3670,7946,3365,7946,3058,7946,2753,7946,2448,7946,2141,7946,1836,7946,1529,7946,1224,7946,917,7946,612,7946,305,7946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to server: hadoop102/192.168.6.102:8485. Already tried 1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10:11:41,665</w:t>
      </w:r>
      <w:r>
        <w:rPr>
          <w:spacing w:val="-55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hadoop103/192.168.6.103:8485. Already tried 1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10:11:42,661</w:t>
      </w:r>
      <w:r>
        <w:rPr>
          <w:spacing w:val="-55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hadoop104/192.168.6.104:8485. Already tried 2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before="1"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10:11:42,661</w:t>
      </w:r>
      <w:r>
        <w:rPr>
          <w:spacing w:val="-55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hadoop102/192.168.6.102:8485. Already tried 2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before="1"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10:11:42,667</w:t>
      </w:r>
      <w:r>
        <w:rPr>
          <w:spacing w:val="-55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hadoop103/192.168.6.103:8485. Already tried 2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10:11:43,662</w:t>
      </w:r>
      <w:r>
        <w:rPr>
          <w:spacing w:val="-55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hadoop104/192.168.6.104:8485. Already tried 3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4"/>
        </w:rPr>
        <w:t xml:space="preserve"> </w:t>
      </w:r>
      <w:r>
        <w:t>10:11:43,662</w:t>
      </w:r>
      <w:r>
        <w:rPr>
          <w:spacing w:val="-55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hadoop102/192.168.6.102:8485. Already tried 3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10:11:43,668</w:t>
      </w:r>
      <w:r>
        <w:rPr>
          <w:spacing w:val="-55"/>
        </w:rPr>
        <w:t xml:space="preserve"> </w:t>
      </w:r>
      <w:r>
        <w:t>INFO</w:t>
      </w:r>
      <w:r>
        <w:rPr>
          <w:spacing w:val="-53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hadoop103/192.168.6.103:8485. Already tried 3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10:11:44,663</w:t>
      </w:r>
      <w:r>
        <w:rPr>
          <w:spacing w:val="-54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hadoop104/192.168.6.104:8485. Already tried 4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10:11:44,663</w:t>
      </w:r>
      <w:r>
        <w:rPr>
          <w:spacing w:val="-54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4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hadoop102/192.168.6.102:8485. Already tried 4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10:11:44,670</w:t>
      </w:r>
      <w:r>
        <w:rPr>
          <w:spacing w:val="-55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hadoop103/192.168.6.103:8485. Already tried 4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ind w:left="660"/>
      </w:pPr>
      <w:r>
        <w:t>2020-08-17 10:11:45,467</w:t>
      </w:r>
      <w:r>
        <w:rPr>
          <w:spacing w:val="-26"/>
        </w:rPr>
        <w:t xml:space="preserve"> </w:t>
      </w:r>
      <w:r>
        <w:t>INFO</w:t>
      </w:r>
    </w:p>
    <w:p>
      <w:pPr>
        <w:pStyle w:val="4"/>
        <w:spacing w:before="101"/>
        <w:ind w:left="660"/>
      </w:pPr>
      <w:r>
        <w:t>org.apache.hadoop.hdfs.qjournal.client.QuorumJournalManager: Waited 6001</w:t>
      </w:r>
    </w:p>
    <w:p>
      <w:pPr>
        <w:spacing w:after="0"/>
        <w:sectPr>
          <w:pgSz w:w="11910" w:h="16840"/>
          <w:pgMar w:top="1340" w:right="1560" w:bottom="280" w:left="1560" w:header="720" w:footer="720" w:gutter="0"/>
          <w:cols w:space="720" w:num="1"/>
        </w:sectPr>
      </w:pPr>
    </w:p>
    <w:p>
      <w:pPr>
        <w:pStyle w:val="4"/>
        <w:spacing w:before="80" w:line="360" w:lineRule="auto"/>
        <w:ind w:left="660" w:right="332"/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ge">
                  <wp:posOffset>913765</wp:posOffset>
                </wp:positionV>
                <wp:extent cx="5045710" cy="8741410"/>
                <wp:effectExtent l="0" t="0" r="13970" b="6350"/>
                <wp:wrapNone/>
                <wp:docPr id="33" name="任意多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710" cy="874141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946" h="13766">
                              <a:moveTo>
                                <a:pt x="7946" y="11318"/>
                              </a:moveTo>
                              <a:lnTo>
                                <a:pt x="0" y="11318"/>
                              </a:lnTo>
                              <a:lnTo>
                                <a:pt x="0" y="11625"/>
                              </a:lnTo>
                              <a:lnTo>
                                <a:pt x="0" y="11930"/>
                              </a:lnTo>
                              <a:lnTo>
                                <a:pt x="0" y="12237"/>
                              </a:lnTo>
                              <a:lnTo>
                                <a:pt x="0" y="12542"/>
                              </a:lnTo>
                              <a:lnTo>
                                <a:pt x="0" y="12849"/>
                              </a:lnTo>
                              <a:lnTo>
                                <a:pt x="0" y="13154"/>
                              </a:lnTo>
                              <a:lnTo>
                                <a:pt x="0" y="13154"/>
                              </a:lnTo>
                              <a:lnTo>
                                <a:pt x="0" y="13459"/>
                              </a:lnTo>
                              <a:lnTo>
                                <a:pt x="0" y="13766"/>
                              </a:lnTo>
                              <a:lnTo>
                                <a:pt x="7946" y="13766"/>
                              </a:lnTo>
                              <a:lnTo>
                                <a:pt x="7946" y="13459"/>
                              </a:lnTo>
                              <a:lnTo>
                                <a:pt x="7946" y="13154"/>
                              </a:lnTo>
                              <a:lnTo>
                                <a:pt x="7946" y="13154"/>
                              </a:lnTo>
                              <a:lnTo>
                                <a:pt x="7946" y="12849"/>
                              </a:lnTo>
                              <a:lnTo>
                                <a:pt x="7946" y="12542"/>
                              </a:lnTo>
                              <a:lnTo>
                                <a:pt x="7946" y="12237"/>
                              </a:lnTo>
                              <a:lnTo>
                                <a:pt x="7946" y="11930"/>
                              </a:lnTo>
                              <a:lnTo>
                                <a:pt x="7946" y="11625"/>
                              </a:lnTo>
                              <a:lnTo>
                                <a:pt x="7946" y="11318"/>
                              </a:lnTo>
                              <a:moveTo>
                                <a:pt x="7946" y="10706"/>
                              </a:moveTo>
                              <a:lnTo>
                                <a:pt x="0" y="10706"/>
                              </a:lnTo>
                              <a:lnTo>
                                <a:pt x="0" y="11013"/>
                              </a:lnTo>
                              <a:lnTo>
                                <a:pt x="0" y="11318"/>
                              </a:lnTo>
                              <a:lnTo>
                                <a:pt x="7946" y="11318"/>
                              </a:lnTo>
                              <a:lnTo>
                                <a:pt x="7946" y="11013"/>
                              </a:lnTo>
                              <a:lnTo>
                                <a:pt x="7946" y="10706"/>
                              </a:lnTo>
                              <a:moveTo>
                                <a:pt x="7946" y="4895"/>
                              </a:moveTo>
                              <a:lnTo>
                                <a:pt x="0" y="4895"/>
                              </a:lnTo>
                              <a:lnTo>
                                <a:pt x="0" y="5202"/>
                              </a:lnTo>
                              <a:lnTo>
                                <a:pt x="0" y="5507"/>
                              </a:lnTo>
                              <a:lnTo>
                                <a:pt x="0" y="5811"/>
                              </a:lnTo>
                              <a:lnTo>
                                <a:pt x="0" y="6119"/>
                              </a:lnTo>
                              <a:lnTo>
                                <a:pt x="0" y="6423"/>
                              </a:lnTo>
                              <a:lnTo>
                                <a:pt x="0" y="6731"/>
                              </a:lnTo>
                              <a:lnTo>
                                <a:pt x="0" y="7035"/>
                              </a:lnTo>
                              <a:lnTo>
                                <a:pt x="0" y="7035"/>
                              </a:lnTo>
                              <a:lnTo>
                                <a:pt x="0" y="7343"/>
                              </a:lnTo>
                              <a:lnTo>
                                <a:pt x="0" y="7648"/>
                              </a:lnTo>
                              <a:lnTo>
                                <a:pt x="0" y="7953"/>
                              </a:lnTo>
                              <a:lnTo>
                                <a:pt x="0" y="8260"/>
                              </a:lnTo>
                              <a:lnTo>
                                <a:pt x="0" y="8565"/>
                              </a:lnTo>
                              <a:lnTo>
                                <a:pt x="0" y="8872"/>
                              </a:lnTo>
                              <a:lnTo>
                                <a:pt x="0" y="9177"/>
                              </a:lnTo>
                              <a:lnTo>
                                <a:pt x="0" y="9484"/>
                              </a:lnTo>
                              <a:lnTo>
                                <a:pt x="0" y="9789"/>
                              </a:lnTo>
                              <a:lnTo>
                                <a:pt x="0" y="10096"/>
                              </a:lnTo>
                              <a:lnTo>
                                <a:pt x="0" y="10401"/>
                              </a:lnTo>
                              <a:lnTo>
                                <a:pt x="0" y="10705"/>
                              </a:lnTo>
                              <a:lnTo>
                                <a:pt x="7946" y="10705"/>
                              </a:lnTo>
                              <a:lnTo>
                                <a:pt x="7946" y="10401"/>
                              </a:lnTo>
                              <a:lnTo>
                                <a:pt x="7946" y="10096"/>
                              </a:lnTo>
                              <a:lnTo>
                                <a:pt x="7946" y="9789"/>
                              </a:lnTo>
                              <a:lnTo>
                                <a:pt x="7946" y="9484"/>
                              </a:lnTo>
                              <a:lnTo>
                                <a:pt x="7946" y="9177"/>
                              </a:lnTo>
                              <a:lnTo>
                                <a:pt x="7946" y="8872"/>
                              </a:lnTo>
                              <a:lnTo>
                                <a:pt x="7946" y="8565"/>
                              </a:lnTo>
                              <a:lnTo>
                                <a:pt x="7946" y="8260"/>
                              </a:lnTo>
                              <a:lnTo>
                                <a:pt x="7946" y="7953"/>
                              </a:lnTo>
                              <a:lnTo>
                                <a:pt x="7946" y="7648"/>
                              </a:lnTo>
                              <a:lnTo>
                                <a:pt x="7946" y="7343"/>
                              </a:lnTo>
                              <a:lnTo>
                                <a:pt x="7946" y="7035"/>
                              </a:lnTo>
                              <a:lnTo>
                                <a:pt x="7946" y="7035"/>
                              </a:lnTo>
                              <a:lnTo>
                                <a:pt x="7946" y="6731"/>
                              </a:lnTo>
                              <a:lnTo>
                                <a:pt x="7946" y="6423"/>
                              </a:lnTo>
                              <a:lnTo>
                                <a:pt x="7946" y="6119"/>
                              </a:lnTo>
                              <a:lnTo>
                                <a:pt x="7946" y="5811"/>
                              </a:lnTo>
                              <a:lnTo>
                                <a:pt x="7946" y="5507"/>
                              </a:lnTo>
                              <a:lnTo>
                                <a:pt x="7946" y="5202"/>
                              </a:lnTo>
                              <a:lnTo>
                                <a:pt x="7946" y="4895"/>
                              </a:lnTo>
                              <a:moveTo>
                                <a:pt x="7946" y="3670"/>
                              </a:moveTo>
                              <a:lnTo>
                                <a:pt x="0" y="3670"/>
                              </a:lnTo>
                              <a:lnTo>
                                <a:pt x="0" y="3978"/>
                              </a:lnTo>
                              <a:lnTo>
                                <a:pt x="0" y="4283"/>
                              </a:lnTo>
                              <a:lnTo>
                                <a:pt x="0" y="4590"/>
                              </a:lnTo>
                              <a:lnTo>
                                <a:pt x="0" y="4895"/>
                              </a:lnTo>
                              <a:lnTo>
                                <a:pt x="7946" y="4895"/>
                              </a:lnTo>
                              <a:lnTo>
                                <a:pt x="7946" y="4590"/>
                              </a:lnTo>
                              <a:lnTo>
                                <a:pt x="7946" y="4283"/>
                              </a:lnTo>
                              <a:lnTo>
                                <a:pt x="7946" y="3978"/>
                              </a:lnTo>
                              <a:lnTo>
                                <a:pt x="7946" y="3670"/>
                              </a:lnTo>
                              <a:moveTo>
                                <a:pt x="7946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612"/>
                              </a:lnTo>
                              <a:lnTo>
                                <a:pt x="0" y="917"/>
                              </a:lnTo>
                              <a:lnTo>
                                <a:pt x="0" y="1224"/>
                              </a:lnTo>
                              <a:lnTo>
                                <a:pt x="0" y="1529"/>
                              </a:lnTo>
                              <a:lnTo>
                                <a:pt x="0" y="1836"/>
                              </a:lnTo>
                              <a:lnTo>
                                <a:pt x="0" y="2141"/>
                              </a:lnTo>
                              <a:lnTo>
                                <a:pt x="0" y="2448"/>
                              </a:lnTo>
                              <a:lnTo>
                                <a:pt x="0" y="2753"/>
                              </a:lnTo>
                              <a:lnTo>
                                <a:pt x="0" y="3058"/>
                              </a:lnTo>
                              <a:lnTo>
                                <a:pt x="0" y="3365"/>
                              </a:lnTo>
                              <a:lnTo>
                                <a:pt x="0" y="3670"/>
                              </a:lnTo>
                              <a:lnTo>
                                <a:pt x="7946" y="3670"/>
                              </a:lnTo>
                              <a:lnTo>
                                <a:pt x="7946" y="3365"/>
                              </a:lnTo>
                              <a:lnTo>
                                <a:pt x="7946" y="3058"/>
                              </a:lnTo>
                              <a:lnTo>
                                <a:pt x="7946" y="2753"/>
                              </a:lnTo>
                              <a:lnTo>
                                <a:pt x="7946" y="2448"/>
                              </a:lnTo>
                              <a:lnTo>
                                <a:pt x="7946" y="2141"/>
                              </a:lnTo>
                              <a:lnTo>
                                <a:pt x="7946" y="1836"/>
                              </a:lnTo>
                              <a:lnTo>
                                <a:pt x="7946" y="1529"/>
                              </a:lnTo>
                              <a:lnTo>
                                <a:pt x="7946" y="1224"/>
                              </a:lnTo>
                              <a:lnTo>
                                <a:pt x="7946" y="917"/>
                              </a:lnTo>
                              <a:lnTo>
                                <a:pt x="7946" y="612"/>
                              </a:lnTo>
                              <a:lnTo>
                                <a:pt x="7946" y="305"/>
                              </a:lnTo>
                              <a:lnTo>
                                <a:pt x="7946" y="0"/>
                              </a:lnTo>
                            </a:path>
                          </a:pathLst>
                        </a:cu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2" o:spid="_x0000_s1026" o:spt="100" style="position:absolute;left:0pt;margin-left:109.55pt;margin-top:71.95pt;height:688.3pt;width:397.3pt;mso-position-horizontal-relative:page;mso-position-vertical-relative:page;z-index:-251654144;mso-width-relative:page;mso-height-relative:page;" fillcolor="#DFDFDF" filled="t" stroked="f" coordsize="7946,13766" o:gfxdata="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" path="m7946,11318l0,11318,0,11625,0,11930,0,12237,0,12542,0,12849,0,13154,0,13154,0,13459,0,13766,7946,13766,7946,13459,7946,13154,7946,13154,7946,12849,7946,12542,7946,12237,7946,11930,7946,11625,7946,11318m7946,10706l0,10706,0,11013,0,11318,7946,11318,7946,11013,7946,10706m7946,4895l0,4895,0,5202,0,5507,0,5811,0,6119,0,6423,0,6731,0,7035,0,7035,0,7343,0,7648,0,7953,0,8260,0,8565,0,8872,0,9177,0,9484,0,9789,0,10096,0,10401,0,10705,7946,10705,7946,10401,7946,10096,7946,9789,7946,9484,7946,9177,7946,8872,7946,8565,7946,8260,7946,7953,7946,7648,7946,7343,7946,7035,7946,7035,7946,6731,7946,6423,7946,6119,7946,5811,7946,5507,7946,5202,7946,4895m7946,3670l0,3670,0,3978,0,4283,0,4590,0,4895,7946,4895,7946,4590,7946,4283,7946,3978,7946,3670m7946,0l0,0,0,305,0,612,0,917,0,1224,0,1529,0,1836,0,2141,0,2448,0,2753,0,3058,0,3365,0,3670,7946,3670,7946,3365,7946,3058,7946,2753,7946,2448,7946,2141,7946,1836,7946,1529,7946,1224,7946,917,7946,612,7946,305,7946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ms (timeout=20000 ms) for a response for selectStreamingInputStreams. No responses yet.</w:t>
      </w:r>
    </w:p>
    <w:p>
      <w:pPr>
        <w:pStyle w:val="4"/>
        <w:spacing w:before="1"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10:11:45,664</w:t>
      </w:r>
      <w:r>
        <w:rPr>
          <w:spacing w:val="-55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hadoop102/192.168.6.102:8485. Already tried 5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10:11:45,664</w:t>
      </w:r>
      <w:r>
        <w:rPr>
          <w:spacing w:val="-55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hadoop104/192.168.6.104:8485. Already tried 5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10:11:45,672</w:t>
      </w:r>
      <w:r>
        <w:rPr>
          <w:spacing w:val="-55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hadoop103/192.168.6.103:8485. Already tried 5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ind w:left="660"/>
        <w:jc w:val="both"/>
      </w:pPr>
      <w:r>
        <w:t>2020-08-17 10:11:46,469</w:t>
      </w:r>
      <w:r>
        <w:rPr>
          <w:spacing w:val="-26"/>
        </w:rPr>
        <w:t xml:space="preserve"> </w:t>
      </w:r>
      <w:r>
        <w:t>INFO</w:t>
      </w:r>
    </w:p>
    <w:p>
      <w:pPr>
        <w:pStyle w:val="4"/>
        <w:spacing w:before="103" w:line="360" w:lineRule="auto"/>
        <w:ind w:left="660" w:right="349"/>
        <w:jc w:val="both"/>
      </w:pPr>
      <w:r>
        <w:t>org.apache.hadoop.hdfs.qjournal.client.QuorumJournalManager: Waited 7003 ms (timeout=20000 ms) for a response for selectStreamingInputStreams. No responses yet.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10:11:46,665</w:t>
      </w:r>
      <w:r>
        <w:rPr>
          <w:spacing w:val="-54"/>
        </w:rPr>
        <w:t xml:space="preserve"> </w:t>
      </w:r>
      <w:r>
        <w:t>INFO</w:t>
      </w:r>
      <w:r>
        <w:rPr>
          <w:spacing w:val="-55"/>
        </w:rPr>
        <w:t xml:space="preserve"> </w:t>
      </w:r>
      <w:r>
        <w:t>org.apache.hadoop.ipc.Client:</w:t>
      </w:r>
      <w:r>
        <w:rPr>
          <w:spacing w:val="-54"/>
        </w:rPr>
        <w:t xml:space="preserve"> </w:t>
      </w:r>
      <w:r>
        <w:t>Retrying</w:t>
      </w:r>
      <w:r>
        <w:rPr>
          <w:spacing w:val="-55"/>
        </w:rPr>
        <w:t xml:space="preserve"> </w:t>
      </w:r>
      <w:r>
        <w:t>connect to server: hadoop102/192.168.6.102:8485. Already tried 6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10:11:46,665</w:t>
      </w:r>
      <w:r>
        <w:rPr>
          <w:spacing w:val="-54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hadoop104/192.168.6.104:8485. Already tried 6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10:11:46,673</w:t>
      </w:r>
      <w:r>
        <w:rPr>
          <w:spacing w:val="-54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4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hadoop103/192.168.6.103:8485. Already tried 6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ind w:left="660"/>
        <w:jc w:val="both"/>
      </w:pPr>
      <w:r>
        <w:t>2020-08-17 10:11:47,470</w:t>
      </w:r>
      <w:r>
        <w:rPr>
          <w:spacing w:val="-26"/>
        </w:rPr>
        <w:t xml:space="preserve"> </w:t>
      </w:r>
      <w:r>
        <w:t>INFO</w:t>
      </w:r>
    </w:p>
    <w:p>
      <w:pPr>
        <w:pStyle w:val="4"/>
        <w:spacing w:before="102" w:line="360" w:lineRule="auto"/>
        <w:ind w:left="660" w:right="349"/>
        <w:jc w:val="both"/>
      </w:pPr>
      <w:r>
        <w:t>org.apache.hadoop.hdfs.qjournal.client.QuorumJournalManager: Waited 8004 ms (timeout=20000 ms) for a response for selectStreamingInputStreams. No responses yet.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10:11:47,666</w:t>
      </w:r>
      <w:r>
        <w:rPr>
          <w:spacing w:val="-55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hadoop102/192.168.6.102:8485. Already tried 7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before="1"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10:11:47,667</w:t>
      </w:r>
      <w:r>
        <w:rPr>
          <w:spacing w:val="-55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hadoop104/192.168.6.104:8485. Already tried 7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line="357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10:11:47,674</w:t>
      </w:r>
      <w:r>
        <w:rPr>
          <w:spacing w:val="-55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hadoop103/192.168.6.103:8485. Already tried 7 time(s); retry policy is RetryUpToMaximumCountWithFixedSleep(maxRetries=10,</w:t>
      </w:r>
    </w:p>
    <w:p>
      <w:pPr>
        <w:spacing w:after="0" w:line="357" w:lineRule="auto"/>
        <w:sectPr>
          <w:pgSz w:w="11910" w:h="16840"/>
          <w:pgMar w:top="1340" w:right="1560" w:bottom="280" w:left="1560" w:header="720" w:footer="720" w:gutter="0"/>
          <w:cols w:space="720" w:num="1"/>
        </w:sectPr>
      </w:pPr>
    </w:p>
    <w:p>
      <w:pPr>
        <w:pStyle w:val="4"/>
        <w:spacing w:before="80" w:line="360" w:lineRule="auto"/>
        <w:ind w:left="660" w:right="5100"/>
        <w:jc w:val="both"/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50800</wp:posOffset>
                </wp:positionV>
                <wp:extent cx="5045710" cy="8634730"/>
                <wp:effectExtent l="0" t="0" r="13970" b="6350"/>
                <wp:wrapNone/>
                <wp:docPr id="34" name="任意多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710" cy="86347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946" h="13598">
                              <a:moveTo>
                                <a:pt x="7946" y="10706"/>
                              </a:moveTo>
                              <a:lnTo>
                                <a:pt x="0" y="10706"/>
                              </a:lnTo>
                              <a:lnTo>
                                <a:pt x="0" y="11013"/>
                              </a:lnTo>
                              <a:lnTo>
                                <a:pt x="0" y="11366"/>
                              </a:lnTo>
                              <a:lnTo>
                                <a:pt x="0" y="11671"/>
                              </a:lnTo>
                              <a:lnTo>
                                <a:pt x="0" y="11978"/>
                              </a:lnTo>
                              <a:lnTo>
                                <a:pt x="0" y="12328"/>
                              </a:lnTo>
                              <a:lnTo>
                                <a:pt x="0" y="12636"/>
                              </a:lnTo>
                              <a:lnTo>
                                <a:pt x="0" y="12940"/>
                              </a:lnTo>
                              <a:lnTo>
                                <a:pt x="0" y="13293"/>
                              </a:lnTo>
                              <a:lnTo>
                                <a:pt x="0" y="13293"/>
                              </a:lnTo>
                              <a:lnTo>
                                <a:pt x="0" y="13598"/>
                              </a:lnTo>
                              <a:lnTo>
                                <a:pt x="7946" y="13598"/>
                              </a:lnTo>
                              <a:lnTo>
                                <a:pt x="7946" y="13293"/>
                              </a:lnTo>
                              <a:lnTo>
                                <a:pt x="7946" y="13293"/>
                              </a:lnTo>
                              <a:lnTo>
                                <a:pt x="7946" y="12940"/>
                              </a:lnTo>
                              <a:lnTo>
                                <a:pt x="7946" y="12636"/>
                              </a:lnTo>
                              <a:lnTo>
                                <a:pt x="7946" y="12328"/>
                              </a:lnTo>
                              <a:lnTo>
                                <a:pt x="7946" y="11978"/>
                              </a:lnTo>
                              <a:lnTo>
                                <a:pt x="7946" y="11671"/>
                              </a:lnTo>
                              <a:lnTo>
                                <a:pt x="7946" y="11366"/>
                              </a:lnTo>
                              <a:lnTo>
                                <a:pt x="7946" y="11013"/>
                              </a:lnTo>
                              <a:lnTo>
                                <a:pt x="7946" y="10706"/>
                              </a:lnTo>
                              <a:moveTo>
                                <a:pt x="7946" y="4895"/>
                              </a:moveTo>
                              <a:lnTo>
                                <a:pt x="0" y="4895"/>
                              </a:lnTo>
                              <a:lnTo>
                                <a:pt x="0" y="5202"/>
                              </a:lnTo>
                              <a:lnTo>
                                <a:pt x="0" y="5507"/>
                              </a:lnTo>
                              <a:lnTo>
                                <a:pt x="0" y="5811"/>
                              </a:lnTo>
                              <a:lnTo>
                                <a:pt x="0" y="6119"/>
                              </a:lnTo>
                              <a:lnTo>
                                <a:pt x="0" y="6423"/>
                              </a:lnTo>
                              <a:lnTo>
                                <a:pt x="0" y="6731"/>
                              </a:lnTo>
                              <a:lnTo>
                                <a:pt x="0" y="7035"/>
                              </a:lnTo>
                              <a:lnTo>
                                <a:pt x="0" y="7035"/>
                              </a:lnTo>
                              <a:lnTo>
                                <a:pt x="0" y="7343"/>
                              </a:lnTo>
                              <a:lnTo>
                                <a:pt x="0" y="7648"/>
                              </a:lnTo>
                              <a:lnTo>
                                <a:pt x="0" y="7953"/>
                              </a:lnTo>
                              <a:lnTo>
                                <a:pt x="0" y="8260"/>
                              </a:lnTo>
                              <a:lnTo>
                                <a:pt x="0" y="8565"/>
                              </a:lnTo>
                              <a:lnTo>
                                <a:pt x="0" y="8872"/>
                              </a:lnTo>
                              <a:lnTo>
                                <a:pt x="0" y="9177"/>
                              </a:lnTo>
                              <a:lnTo>
                                <a:pt x="0" y="9484"/>
                              </a:lnTo>
                              <a:lnTo>
                                <a:pt x="0" y="9789"/>
                              </a:lnTo>
                              <a:lnTo>
                                <a:pt x="0" y="10096"/>
                              </a:lnTo>
                              <a:lnTo>
                                <a:pt x="0" y="10401"/>
                              </a:lnTo>
                              <a:lnTo>
                                <a:pt x="0" y="10705"/>
                              </a:lnTo>
                              <a:lnTo>
                                <a:pt x="7946" y="10705"/>
                              </a:lnTo>
                              <a:lnTo>
                                <a:pt x="7946" y="10401"/>
                              </a:lnTo>
                              <a:lnTo>
                                <a:pt x="7946" y="10096"/>
                              </a:lnTo>
                              <a:lnTo>
                                <a:pt x="7946" y="9789"/>
                              </a:lnTo>
                              <a:lnTo>
                                <a:pt x="7946" y="9484"/>
                              </a:lnTo>
                              <a:lnTo>
                                <a:pt x="7946" y="9177"/>
                              </a:lnTo>
                              <a:lnTo>
                                <a:pt x="7946" y="8872"/>
                              </a:lnTo>
                              <a:lnTo>
                                <a:pt x="7946" y="8565"/>
                              </a:lnTo>
                              <a:lnTo>
                                <a:pt x="7946" y="8260"/>
                              </a:lnTo>
                              <a:lnTo>
                                <a:pt x="7946" y="7953"/>
                              </a:lnTo>
                              <a:lnTo>
                                <a:pt x="7946" y="7648"/>
                              </a:lnTo>
                              <a:lnTo>
                                <a:pt x="7946" y="7343"/>
                              </a:lnTo>
                              <a:lnTo>
                                <a:pt x="7946" y="7035"/>
                              </a:lnTo>
                              <a:lnTo>
                                <a:pt x="7946" y="7035"/>
                              </a:lnTo>
                              <a:lnTo>
                                <a:pt x="7946" y="6731"/>
                              </a:lnTo>
                              <a:lnTo>
                                <a:pt x="7946" y="6423"/>
                              </a:lnTo>
                              <a:lnTo>
                                <a:pt x="7946" y="6119"/>
                              </a:lnTo>
                              <a:lnTo>
                                <a:pt x="7946" y="5811"/>
                              </a:lnTo>
                              <a:lnTo>
                                <a:pt x="7946" y="5507"/>
                              </a:lnTo>
                              <a:lnTo>
                                <a:pt x="7946" y="5202"/>
                              </a:lnTo>
                              <a:lnTo>
                                <a:pt x="7946" y="4895"/>
                              </a:lnTo>
                              <a:moveTo>
                                <a:pt x="7946" y="3670"/>
                              </a:moveTo>
                              <a:lnTo>
                                <a:pt x="0" y="3670"/>
                              </a:lnTo>
                              <a:lnTo>
                                <a:pt x="0" y="3978"/>
                              </a:lnTo>
                              <a:lnTo>
                                <a:pt x="0" y="4283"/>
                              </a:lnTo>
                              <a:lnTo>
                                <a:pt x="0" y="4590"/>
                              </a:lnTo>
                              <a:lnTo>
                                <a:pt x="0" y="4895"/>
                              </a:lnTo>
                              <a:lnTo>
                                <a:pt x="7946" y="4895"/>
                              </a:lnTo>
                              <a:lnTo>
                                <a:pt x="7946" y="4590"/>
                              </a:lnTo>
                              <a:lnTo>
                                <a:pt x="7946" y="4283"/>
                              </a:lnTo>
                              <a:lnTo>
                                <a:pt x="7946" y="3978"/>
                              </a:lnTo>
                              <a:lnTo>
                                <a:pt x="7946" y="3670"/>
                              </a:lnTo>
                              <a:moveTo>
                                <a:pt x="7946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612"/>
                              </a:lnTo>
                              <a:lnTo>
                                <a:pt x="0" y="917"/>
                              </a:lnTo>
                              <a:lnTo>
                                <a:pt x="0" y="1224"/>
                              </a:lnTo>
                              <a:lnTo>
                                <a:pt x="0" y="1529"/>
                              </a:lnTo>
                              <a:lnTo>
                                <a:pt x="0" y="1836"/>
                              </a:lnTo>
                              <a:lnTo>
                                <a:pt x="0" y="2141"/>
                              </a:lnTo>
                              <a:lnTo>
                                <a:pt x="0" y="2448"/>
                              </a:lnTo>
                              <a:lnTo>
                                <a:pt x="0" y="2753"/>
                              </a:lnTo>
                              <a:lnTo>
                                <a:pt x="0" y="3058"/>
                              </a:lnTo>
                              <a:lnTo>
                                <a:pt x="0" y="3365"/>
                              </a:lnTo>
                              <a:lnTo>
                                <a:pt x="0" y="3670"/>
                              </a:lnTo>
                              <a:lnTo>
                                <a:pt x="7946" y="3670"/>
                              </a:lnTo>
                              <a:lnTo>
                                <a:pt x="7946" y="3365"/>
                              </a:lnTo>
                              <a:lnTo>
                                <a:pt x="7946" y="3058"/>
                              </a:lnTo>
                              <a:lnTo>
                                <a:pt x="7946" y="2753"/>
                              </a:lnTo>
                              <a:lnTo>
                                <a:pt x="7946" y="2448"/>
                              </a:lnTo>
                              <a:lnTo>
                                <a:pt x="7946" y="2141"/>
                              </a:lnTo>
                              <a:lnTo>
                                <a:pt x="7946" y="1836"/>
                              </a:lnTo>
                              <a:lnTo>
                                <a:pt x="7946" y="1529"/>
                              </a:lnTo>
                              <a:lnTo>
                                <a:pt x="7946" y="1224"/>
                              </a:lnTo>
                              <a:lnTo>
                                <a:pt x="7946" y="917"/>
                              </a:lnTo>
                              <a:lnTo>
                                <a:pt x="7946" y="612"/>
                              </a:lnTo>
                              <a:lnTo>
                                <a:pt x="7946" y="305"/>
                              </a:lnTo>
                              <a:lnTo>
                                <a:pt x="7946" y="0"/>
                              </a:lnTo>
                            </a:path>
                          </a:pathLst>
                        </a:cu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3" o:spid="_x0000_s1026" o:spt="100" style="position:absolute;left:0pt;margin-left:109.55pt;margin-top:4pt;height:679.9pt;width:397.3pt;mso-position-horizontal-relative:page;z-index:-251653120;mso-width-relative:page;mso-height-relative:page;" fillcolor="#DFDFDF" filled="t" stroked="f" coordsize="7946,13598" o:gfxdata="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" path="m7946,10706l0,10706,0,11013,0,11366,0,11671,0,11978,0,12328,0,12636,0,12940,0,13293,0,13293,0,13598,7946,13598,7946,13293,7946,13293,7946,12940,7946,12636,7946,12328,7946,11978,7946,11671,7946,11366,7946,11013,7946,10706m7946,4895l0,4895,0,5202,0,5507,0,5811,0,6119,0,6423,0,6731,0,7035,0,7035,0,7343,0,7648,0,7953,0,8260,0,8565,0,8872,0,9177,0,9484,0,9789,0,10096,0,10401,0,10705,7946,10705,7946,10401,7946,10096,7946,9789,7946,9484,7946,9177,7946,8872,7946,8565,7946,8260,7946,7953,7946,7648,7946,7343,7946,7035,7946,7035,7946,6731,7946,6423,7946,6119,7946,5811,7946,5507,7946,5202,7946,4895m7946,3670l0,3670,0,3978,0,4283,0,4590,0,4895,7946,4895,7946,4590,7946,4283,7946,3978,7946,3670m7946,0l0,0,0,305,0,612,0,917,0,1224,0,1529,0,1836,0,2141,0,2448,0,2753,0,3058,0,3365,0,3670,7946,3670,7946,3365,7946,3058,7946,2753,7946,2448,7946,2141,7946,1836,7946,1529,7946,1224,7946,917,7946,612,7946,305,7946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sleepTime=1000 MILLISECONDS) 2020-08-17 10:11:48,471 INFO</w:t>
      </w:r>
    </w:p>
    <w:p>
      <w:pPr>
        <w:pStyle w:val="4"/>
        <w:spacing w:before="1" w:line="360" w:lineRule="auto"/>
        <w:ind w:left="660" w:right="347"/>
        <w:jc w:val="both"/>
      </w:pPr>
      <w:r>
        <w:t>org.apache.hadoop.hdfs.qjournal.client.QuorumJournalManager: Waited 9005 ms (timeout=20000 ms) for a response for selectStreamingInputStreams. No responses yet.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10:11:48,668</w:t>
      </w:r>
      <w:r>
        <w:rPr>
          <w:spacing w:val="-55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hadoop102/192.168.6.102:8485. Already tried 8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10:11:48,668</w:t>
      </w:r>
      <w:r>
        <w:rPr>
          <w:spacing w:val="-55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hadoop104/192.168.6.104:8485. Already tried 8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before="1"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10:11:48,675</w:t>
      </w:r>
      <w:r>
        <w:rPr>
          <w:spacing w:val="-55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>connect to server: hadoop103/192.168.6.103:8485. Already tried 8 time(s);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10:11:49,669</w:t>
      </w:r>
      <w:r>
        <w:rPr>
          <w:spacing w:val="-54"/>
        </w:rPr>
        <w:t xml:space="preserve"> </w:t>
      </w:r>
      <w:r>
        <w:t>INFO</w:t>
      </w:r>
      <w:r>
        <w:rPr>
          <w:spacing w:val="-55"/>
        </w:rPr>
        <w:t xml:space="preserve"> </w:t>
      </w:r>
      <w:r>
        <w:t>org.apache.hadoop.ipc.Client:</w:t>
      </w:r>
      <w:r>
        <w:rPr>
          <w:spacing w:val="-54"/>
        </w:rPr>
        <w:t xml:space="preserve"> </w:t>
      </w:r>
      <w:r>
        <w:t>Retrying</w:t>
      </w:r>
      <w:r>
        <w:rPr>
          <w:spacing w:val="-55"/>
        </w:rPr>
        <w:t xml:space="preserve"> </w:t>
      </w:r>
      <w:r>
        <w:t xml:space="preserve">connect to server: hadoop102/192.168.6.102:8485. Already tried </w:t>
      </w:r>
      <w:r>
        <w:rPr>
          <w:color w:val="FF0000"/>
        </w:rPr>
        <w:t>9 time(s)</w:t>
      </w:r>
      <w:r>
        <w:t>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10:11:49,673</w:t>
      </w:r>
      <w:r>
        <w:rPr>
          <w:spacing w:val="-54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 xml:space="preserve">connect to server: hadoop104/192.168.6.104:8485. Already tried </w:t>
      </w:r>
      <w:r>
        <w:rPr>
          <w:color w:val="FF0000"/>
        </w:rPr>
        <w:t>9 time(s)</w:t>
      </w:r>
      <w:r>
        <w:t>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spacing w:line="360" w:lineRule="auto"/>
        <w:ind w:left="660" w:right="233"/>
      </w:pPr>
      <w:r>
        <w:t>2020-08-17</w:t>
      </w:r>
      <w:r>
        <w:rPr>
          <w:spacing w:val="-55"/>
        </w:rPr>
        <w:t xml:space="preserve"> </w:t>
      </w:r>
      <w:r>
        <w:t>10:11:49,676</w:t>
      </w:r>
      <w:r>
        <w:rPr>
          <w:spacing w:val="-54"/>
        </w:rPr>
        <w:t xml:space="preserve"> </w:t>
      </w:r>
      <w:r>
        <w:t>INFO</w:t>
      </w:r>
      <w:r>
        <w:rPr>
          <w:spacing w:val="-54"/>
        </w:rPr>
        <w:t xml:space="preserve"> </w:t>
      </w:r>
      <w:r>
        <w:t>org.apache.hadoop.ipc.Client:</w:t>
      </w:r>
      <w:r>
        <w:rPr>
          <w:spacing w:val="-55"/>
        </w:rPr>
        <w:t xml:space="preserve"> </w:t>
      </w:r>
      <w:r>
        <w:t>Retrying</w:t>
      </w:r>
      <w:r>
        <w:rPr>
          <w:spacing w:val="-54"/>
        </w:rPr>
        <w:t xml:space="preserve"> </w:t>
      </w:r>
      <w:r>
        <w:t xml:space="preserve">connect to server: hadoop103/192.168.6.103:8485. Already tried </w:t>
      </w:r>
      <w:r>
        <w:rPr>
          <w:color w:val="FF0000"/>
        </w:rPr>
        <w:t>9 time(s)</w:t>
      </w:r>
      <w:r>
        <w:t>; retry policy is RetryUpToMaximumCountWithFixedSleep(maxRetries=10, sleepTime=1000</w:t>
      </w:r>
      <w:r>
        <w:rPr>
          <w:spacing w:val="-2"/>
        </w:rPr>
        <w:t xml:space="preserve"> </w:t>
      </w:r>
      <w:r>
        <w:t>MILLISECONDS)</w:t>
      </w:r>
    </w:p>
    <w:p>
      <w:pPr>
        <w:pStyle w:val="4"/>
        <w:ind w:left="660"/>
      </w:pPr>
      <w:r>
        <w:t>2020-08-17 10:11:49,678</w:t>
      </w:r>
      <w:r>
        <w:rPr>
          <w:spacing w:val="-26"/>
        </w:rPr>
        <w:t xml:space="preserve"> </w:t>
      </w:r>
      <w:r>
        <w:t>WARN</w:t>
      </w:r>
    </w:p>
    <w:p>
      <w:pPr>
        <w:pStyle w:val="4"/>
        <w:spacing w:before="101" w:line="362" w:lineRule="auto"/>
        <w:ind w:left="660"/>
      </w:pPr>
      <w:r>
        <w:t>org.apache.hadoop.hdfs.server.namenode.FSEditLog:</w:t>
      </w:r>
      <w:r>
        <w:rPr>
          <w:spacing w:val="-66"/>
        </w:rPr>
        <w:t xml:space="preserve"> </w:t>
      </w:r>
      <w:r>
        <w:t>Unable</w:t>
      </w:r>
      <w:r>
        <w:rPr>
          <w:spacing w:val="-66"/>
        </w:rPr>
        <w:t xml:space="preserve"> </w:t>
      </w:r>
      <w:r>
        <w:t>to</w:t>
      </w:r>
      <w:r>
        <w:rPr>
          <w:spacing w:val="-66"/>
        </w:rPr>
        <w:t xml:space="preserve"> </w:t>
      </w:r>
      <w:r>
        <w:t>determine</w:t>
      </w:r>
      <w:r>
        <w:rPr>
          <w:spacing w:val="-66"/>
        </w:rPr>
        <w:t xml:space="preserve"> </w:t>
      </w:r>
      <w:r>
        <w:t>input streams from QJM to [192.168.6.102:8485, 192.168.6.103:8485,</w:t>
      </w:r>
    </w:p>
    <w:p>
      <w:pPr>
        <w:pStyle w:val="4"/>
        <w:spacing w:line="200" w:lineRule="exact"/>
        <w:ind w:left="660"/>
      </w:pPr>
      <w:r>
        <w:t>192.168.6.104:8485]. Skipping.</w:t>
      </w:r>
    </w:p>
    <w:p>
      <w:pPr>
        <w:pStyle w:val="4"/>
        <w:spacing w:before="103" w:line="360" w:lineRule="auto"/>
        <w:ind w:left="660"/>
      </w:pPr>
      <w:r>
        <w:t>org.apache.hadoop.hdfs.qjournal.client.QuorumException: Got too many exceptions to achieve quorum size 2/3. 3 exceptions thrown: 192.168.6.103:8485: Call From hadoop102/192.168.6.102 to hadoop103:8485 failed</w:t>
      </w:r>
      <w:r>
        <w:rPr>
          <w:spacing w:val="-52"/>
        </w:rPr>
        <w:t xml:space="preserve"> </w:t>
      </w:r>
      <w:r>
        <w:t>on</w:t>
      </w:r>
      <w:r>
        <w:rPr>
          <w:spacing w:val="-51"/>
        </w:rPr>
        <w:t xml:space="preserve"> </w:t>
      </w:r>
      <w:r>
        <w:t>connection</w:t>
      </w:r>
      <w:r>
        <w:rPr>
          <w:spacing w:val="-52"/>
        </w:rPr>
        <w:t xml:space="preserve"> </w:t>
      </w:r>
      <w:r>
        <w:t>exception</w:t>
      </w:r>
      <w:r>
        <w:rPr>
          <w:spacing w:val="-26"/>
        </w:rPr>
        <w:t xml:space="preserve">: </w:t>
      </w:r>
      <w:r>
        <w:t>java.net.ConnectException</w:t>
      </w:r>
      <w:r>
        <w:rPr>
          <w:spacing w:val="-13"/>
        </w:rPr>
        <w:t xml:space="preserve">: </w:t>
      </w:r>
      <w:r>
        <w:rPr>
          <w:rFonts w:hint="eastAsia" w:ascii="宋体" w:eastAsia="宋体"/>
        </w:rPr>
        <w:t>拒绝连接</w:t>
      </w:r>
      <w:r>
        <w:rPr>
          <w:spacing w:val="-26"/>
        </w:rPr>
        <w:t xml:space="preserve">; </w:t>
      </w:r>
      <w:r>
        <w:t>For</w:t>
      </w:r>
      <w:r>
        <w:rPr>
          <w:spacing w:val="-51"/>
        </w:rPr>
        <w:t xml:space="preserve"> </w:t>
      </w:r>
      <w:r>
        <w:t xml:space="preserve">more details see: </w:t>
      </w:r>
      <w:r>
        <w:fldChar w:fldCharType="begin"/>
      </w:r>
      <w:r>
        <w:instrText xml:space="preserve"> HYPERLINK "http://wiki.apache.org/hadoop/ConnectionRefused" \h </w:instrText>
      </w:r>
      <w:r>
        <w:fldChar w:fldCharType="separate"/>
      </w:r>
      <w:r>
        <w:t>http://wiki.apache.org/hadoop/ConnectionRefused</w:t>
      </w:r>
      <w:r>
        <w:fldChar w:fldCharType="end"/>
      </w:r>
      <w:r>
        <w:t xml:space="preserve"> 192.168.6.102:8485: Call From hadoop102/192.168.6.102 to hadoop102:8485 failed</w:t>
      </w:r>
      <w:r>
        <w:rPr>
          <w:spacing w:val="-52"/>
        </w:rPr>
        <w:t xml:space="preserve"> </w:t>
      </w:r>
      <w:r>
        <w:t>on</w:t>
      </w:r>
      <w:r>
        <w:rPr>
          <w:spacing w:val="-51"/>
        </w:rPr>
        <w:t xml:space="preserve"> </w:t>
      </w:r>
      <w:r>
        <w:t>connection</w:t>
      </w:r>
      <w:r>
        <w:rPr>
          <w:spacing w:val="-52"/>
        </w:rPr>
        <w:t xml:space="preserve"> </w:t>
      </w:r>
      <w:r>
        <w:t>exception</w:t>
      </w:r>
      <w:r>
        <w:rPr>
          <w:spacing w:val="-26"/>
        </w:rPr>
        <w:t xml:space="preserve">: </w:t>
      </w:r>
      <w:r>
        <w:t>java.net.ConnectException</w:t>
      </w:r>
      <w:r>
        <w:rPr>
          <w:spacing w:val="-13"/>
        </w:rPr>
        <w:t xml:space="preserve">: </w:t>
      </w:r>
      <w:r>
        <w:rPr>
          <w:rFonts w:hint="eastAsia" w:ascii="宋体" w:eastAsia="宋体"/>
        </w:rPr>
        <w:t>拒绝连接</w:t>
      </w:r>
      <w:r>
        <w:rPr>
          <w:spacing w:val="-26"/>
        </w:rPr>
        <w:t xml:space="preserve">; </w:t>
      </w:r>
      <w:r>
        <w:t>For</w:t>
      </w:r>
      <w:r>
        <w:rPr>
          <w:spacing w:val="-51"/>
        </w:rPr>
        <w:t xml:space="preserve"> </w:t>
      </w:r>
      <w:r>
        <w:t xml:space="preserve">more details see: </w:t>
      </w:r>
      <w:r>
        <w:fldChar w:fldCharType="begin"/>
      </w:r>
      <w:r>
        <w:instrText xml:space="preserve"> HYPERLINK "http://wiki.apache.org/hadoop/ConnectionRefused" \h </w:instrText>
      </w:r>
      <w:r>
        <w:fldChar w:fldCharType="separate"/>
      </w:r>
      <w:r>
        <w:t>http://wiki.apache.org/hadoop/ConnectionRefused</w:t>
      </w:r>
      <w:r>
        <w:fldChar w:fldCharType="end"/>
      </w:r>
      <w:r>
        <w:t xml:space="preserve"> 192.168.6.104:8485: Call From hadoop102/192.168.6.102 to hadoop104:8485 failed</w:t>
      </w:r>
      <w:r>
        <w:rPr>
          <w:spacing w:val="-52"/>
        </w:rPr>
        <w:t xml:space="preserve"> </w:t>
      </w:r>
      <w:r>
        <w:t>on</w:t>
      </w:r>
      <w:r>
        <w:rPr>
          <w:spacing w:val="-51"/>
        </w:rPr>
        <w:t xml:space="preserve"> </w:t>
      </w:r>
      <w:r>
        <w:t>connection</w:t>
      </w:r>
      <w:r>
        <w:rPr>
          <w:spacing w:val="-51"/>
        </w:rPr>
        <w:t xml:space="preserve"> </w:t>
      </w:r>
      <w:r>
        <w:t>exception</w:t>
      </w:r>
      <w:r>
        <w:rPr>
          <w:spacing w:val="-26"/>
        </w:rPr>
        <w:t xml:space="preserve">: </w:t>
      </w:r>
      <w:r>
        <w:t>java.net.ConnectException</w:t>
      </w:r>
      <w:r>
        <w:rPr>
          <w:spacing w:val="-13"/>
        </w:rPr>
        <w:t xml:space="preserve">: </w:t>
      </w:r>
      <w:r>
        <w:rPr>
          <w:rFonts w:hint="eastAsia" w:ascii="宋体" w:eastAsia="宋体"/>
        </w:rPr>
        <w:t>拒绝连接</w:t>
      </w:r>
      <w:r>
        <w:rPr>
          <w:spacing w:val="-26"/>
        </w:rPr>
        <w:t xml:space="preserve">; </w:t>
      </w:r>
      <w:r>
        <w:t>For</w:t>
      </w:r>
      <w:r>
        <w:rPr>
          <w:spacing w:val="-51"/>
        </w:rPr>
        <w:t xml:space="preserve"> </w:t>
      </w:r>
      <w:r>
        <w:t>more details see</w:t>
      </w:r>
      <w:r>
        <w:rPr>
          <w:spacing w:val="29"/>
        </w:rPr>
        <w:t xml:space="preserve">: </w:t>
      </w:r>
      <w:r>
        <w:fldChar w:fldCharType="begin"/>
      </w:r>
      <w:r>
        <w:instrText xml:space="preserve"> HYPERLINK "http://wiki.apache.org/hadoop/ConnectionRefused" \h </w:instrText>
      </w:r>
      <w:r>
        <w:fldChar w:fldCharType="separate"/>
      </w:r>
      <w:r>
        <w:t>http://wiki.apache.org/hadoop/ConnectionRefused</w:t>
      </w:r>
      <w:r>
        <w:fldChar w:fldCharType="end"/>
      </w:r>
    </w:p>
    <w:p>
      <w:pPr>
        <w:spacing w:after="0" w:line="360" w:lineRule="auto"/>
        <w:sectPr>
          <w:pgSz w:w="11910" w:h="16840"/>
          <w:pgMar w:top="1340" w:right="1560" w:bottom="280" w:left="1560" w:header="720" w:footer="720" w:gutter="0"/>
          <w:cols w:space="720" w:num="1"/>
        </w:sectPr>
      </w:pPr>
    </w:p>
    <w:p>
      <w:pPr>
        <w:spacing w:before="61" w:line="417" w:lineRule="auto"/>
        <w:ind w:left="660" w:right="230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5"/>
          <w:sz w:val="21"/>
        </w:rPr>
        <w:t xml:space="preserve">查看报错日志，可分析出报错原因是因为 </w:t>
      </w:r>
      <w:r>
        <w:rPr>
          <w:rFonts w:ascii="Times New Roman" w:eastAsia="Times New Roman"/>
          <w:sz w:val="21"/>
        </w:rPr>
        <w:t>NameNode</w:t>
      </w:r>
      <w:r>
        <w:rPr>
          <w:rFonts w:ascii="Times New Roman" w:eastAsia="Times New Roman"/>
          <w:spacing w:val="14"/>
          <w:sz w:val="21"/>
        </w:rPr>
        <w:t xml:space="preserve"> </w:t>
      </w:r>
      <w:r>
        <w:rPr>
          <w:rFonts w:hint="eastAsia" w:ascii="宋体" w:eastAsia="宋体"/>
          <w:spacing w:val="-10"/>
          <w:sz w:val="21"/>
        </w:rPr>
        <w:t xml:space="preserve">连接不上 </w:t>
      </w:r>
      <w:r>
        <w:rPr>
          <w:rFonts w:ascii="Times New Roman" w:eastAsia="Times New Roman"/>
          <w:sz w:val="21"/>
        </w:rPr>
        <w:t>JournalNode</w:t>
      </w:r>
      <w:r>
        <w:rPr>
          <w:rFonts w:hint="eastAsia" w:ascii="宋体" w:eastAsia="宋体"/>
          <w:sz w:val="21"/>
        </w:rPr>
        <w:t>，而利</w:t>
      </w:r>
      <w:r>
        <w:rPr>
          <w:rFonts w:hint="eastAsia" w:ascii="宋体" w:eastAsia="宋体"/>
          <w:spacing w:val="-25"/>
          <w:sz w:val="21"/>
        </w:rPr>
        <w:t xml:space="preserve">用 </w:t>
      </w:r>
      <w:r>
        <w:rPr>
          <w:rFonts w:ascii="Times New Roman" w:eastAsia="Times New Roman"/>
          <w:sz w:val="21"/>
        </w:rPr>
        <w:t>jps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rFonts w:hint="eastAsia" w:ascii="宋体" w:eastAsia="宋体"/>
          <w:spacing w:val="-9"/>
          <w:sz w:val="21"/>
        </w:rPr>
        <w:t xml:space="preserve">命令查看到三台 </w:t>
      </w:r>
      <w:r>
        <w:rPr>
          <w:rFonts w:ascii="Times New Roman" w:eastAsia="Times New Roman"/>
          <w:sz w:val="21"/>
        </w:rPr>
        <w:t>JN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rFonts w:hint="eastAsia" w:ascii="宋体" w:eastAsia="宋体"/>
          <w:spacing w:val="-14"/>
          <w:sz w:val="21"/>
        </w:rPr>
        <w:t xml:space="preserve">都已经正常启动，为什么 </w:t>
      </w:r>
      <w:r>
        <w:rPr>
          <w:rFonts w:ascii="Times New Roman" w:eastAsia="Times New Roman"/>
          <w:sz w:val="21"/>
        </w:rPr>
        <w:t>NN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rFonts w:hint="eastAsia" w:ascii="宋体" w:eastAsia="宋体"/>
          <w:spacing w:val="-8"/>
          <w:sz w:val="21"/>
        </w:rPr>
        <w:t xml:space="preserve">还是无法正常连接到 </w:t>
      </w:r>
      <w:r>
        <w:rPr>
          <w:rFonts w:ascii="Times New Roman" w:eastAsia="Times New Roman"/>
          <w:sz w:val="21"/>
        </w:rPr>
        <w:t>JN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rFonts w:hint="eastAsia" w:ascii="宋体" w:eastAsia="宋体"/>
          <w:sz w:val="21"/>
        </w:rPr>
        <w:t>呢？这</w:t>
      </w:r>
      <w:r>
        <w:rPr>
          <w:rFonts w:hint="eastAsia" w:ascii="宋体" w:eastAsia="宋体"/>
          <w:spacing w:val="-2"/>
          <w:w w:val="100"/>
          <w:sz w:val="21"/>
        </w:rPr>
        <w:t>是因为</w:t>
      </w:r>
      <w:r>
        <w:rPr>
          <w:rFonts w:hint="eastAsia" w:ascii="宋体" w:eastAsia="宋体"/>
          <w:spacing w:val="-58"/>
          <w:sz w:val="21"/>
        </w:rPr>
        <w:t xml:space="preserve"> </w:t>
      </w:r>
      <w:r>
        <w:rPr>
          <w:rFonts w:ascii="Times New Roman" w:eastAsia="Times New Roman"/>
          <w:spacing w:val="-1"/>
          <w:w w:val="100"/>
          <w:sz w:val="21"/>
        </w:rPr>
        <w:t>s</w:t>
      </w:r>
      <w:r>
        <w:rPr>
          <w:rFonts w:ascii="Times New Roman" w:eastAsia="Times New Roman"/>
          <w:spacing w:val="-2"/>
          <w:w w:val="100"/>
          <w:sz w:val="21"/>
        </w:rPr>
        <w:t>t</w:t>
      </w:r>
      <w:r>
        <w:rPr>
          <w:rFonts w:ascii="Times New Roman" w:eastAsia="Times New Roman"/>
          <w:w w:val="100"/>
          <w:sz w:val="21"/>
        </w:rPr>
        <w:t>a</w:t>
      </w:r>
      <w:r>
        <w:rPr>
          <w:rFonts w:ascii="Times New Roman" w:eastAsia="Times New Roman"/>
          <w:spacing w:val="-1"/>
          <w:w w:val="100"/>
          <w:sz w:val="21"/>
        </w:rPr>
        <w:t>rt-</w:t>
      </w:r>
      <w:r>
        <w:rPr>
          <w:rFonts w:ascii="Times New Roman" w:eastAsia="Times New Roman"/>
          <w:w w:val="100"/>
          <w:sz w:val="21"/>
        </w:rPr>
        <w:t>d</w:t>
      </w:r>
      <w:r>
        <w:rPr>
          <w:rFonts w:ascii="Times New Roman" w:eastAsia="Times New Roman"/>
          <w:spacing w:val="-1"/>
          <w:w w:val="100"/>
          <w:sz w:val="21"/>
        </w:rPr>
        <w:t>fs.</w:t>
      </w:r>
      <w:r>
        <w:rPr>
          <w:rFonts w:ascii="Times New Roman" w:eastAsia="Times New Roman"/>
          <w:spacing w:val="-2"/>
          <w:w w:val="100"/>
          <w:sz w:val="21"/>
        </w:rPr>
        <w:t>s</w:t>
      </w:r>
      <w:r>
        <w:rPr>
          <w:rFonts w:ascii="Times New Roman" w:eastAsia="Times New Roman"/>
          <w:w w:val="100"/>
          <w:sz w:val="21"/>
        </w:rPr>
        <w:t>h</w:t>
      </w:r>
      <w:r>
        <w:rPr>
          <w:rFonts w:ascii="Times New Roman" w:eastAsia="Times New Roman"/>
          <w:spacing w:val="-5"/>
          <w:sz w:val="21"/>
        </w:rPr>
        <w:t xml:space="preserve"> </w:t>
      </w:r>
      <w:r>
        <w:rPr>
          <w:rFonts w:hint="eastAsia" w:ascii="宋体" w:eastAsia="宋体"/>
          <w:w w:val="100"/>
          <w:sz w:val="21"/>
        </w:rPr>
        <w:t>群起脚本默认的启动顺序是先启动</w:t>
      </w:r>
      <w:r>
        <w:rPr>
          <w:rFonts w:ascii="Times New Roman" w:eastAsia="Times New Roman"/>
          <w:spacing w:val="-2"/>
          <w:w w:val="100"/>
          <w:sz w:val="21"/>
        </w:rPr>
        <w:t>N</w:t>
      </w:r>
      <w:r>
        <w:rPr>
          <w:rFonts w:ascii="Times New Roman" w:eastAsia="Times New Roman"/>
          <w:spacing w:val="1"/>
          <w:w w:val="100"/>
          <w:sz w:val="21"/>
        </w:rPr>
        <w:t>N</w:t>
      </w:r>
      <w:r>
        <w:rPr>
          <w:rFonts w:hint="eastAsia" w:ascii="宋体" w:eastAsia="宋体"/>
          <w:spacing w:val="-28"/>
          <w:w w:val="100"/>
          <w:sz w:val="21"/>
        </w:rPr>
        <w:t>，再启动</w:t>
      </w:r>
      <w:r>
        <w:rPr>
          <w:rFonts w:hint="eastAsia" w:ascii="宋体" w:eastAsia="宋体"/>
          <w:spacing w:val="-59"/>
          <w:sz w:val="21"/>
        </w:rPr>
        <w:t xml:space="preserve"> </w:t>
      </w:r>
      <w:r>
        <w:rPr>
          <w:rFonts w:ascii="Times New Roman" w:eastAsia="Times New Roman"/>
          <w:spacing w:val="-2"/>
          <w:w w:val="100"/>
          <w:sz w:val="21"/>
        </w:rPr>
        <w:t>D</w:t>
      </w:r>
      <w:r>
        <w:rPr>
          <w:rFonts w:ascii="Times New Roman" w:eastAsia="Times New Roman"/>
          <w:spacing w:val="1"/>
          <w:w w:val="100"/>
          <w:sz w:val="21"/>
        </w:rPr>
        <w:t>N</w:t>
      </w:r>
      <w:r>
        <w:rPr>
          <w:rFonts w:hint="eastAsia" w:ascii="宋体" w:eastAsia="宋体"/>
          <w:spacing w:val="-20"/>
          <w:w w:val="100"/>
          <w:sz w:val="21"/>
        </w:rPr>
        <w:t>，然后再启动</w:t>
      </w:r>
      <w:r>
        <w:rPr>
          <w:rFonts w:hint="eastAsia" w:ascii="宋体" w:eastAsia="宋体"/>
          <w:spacing w:val="-58"/>
          <w:sz w:val="21"/>
        </w:rPr>
        <w:t xml:space="preserve"> </w:t>
      </w:r>
      <w:r>
        <w:rPr>
          <w:rFonts w:ascii="Times New Roman" w:eastAsia="Times New Roman"/>
          <w:spacing w:val="-3"/>
          <w:w w:val="100"/>
          <w:sz w:val="21"/>
        </w:rPr>
        <w:t>J</w:t>
      </w:r>
      <w:r>
        <w:rPr>
          <w:rFonts w:ascii="Times New Roman" w:eastAsia="Times New Roman"/>
          <w:spacing w:val="1"/>
          <w:w w:val="100"/>
          <w:sz w:val="21"/>
        </w:rPr>
        <w:t>N</w:t>
      </w:r>
      <w:r>
        <w:rPr>
          <w:rFonts w:hint="eastAsia" w:ascii="宋体" w:eastAsia="宋体"/>
          <w:w w:val="100"/>
          <w:sz w:val="21"/>
        </w:rPr>
        <w:t>，</w:t>
      </w:r>
      <w:r>
        <w:rPr>
          <w:rFonts w:hint="eastAsia" w:ascii="宋体" w:eastAsia="宋体"/>
          <w:spacing w:val="-10"/>
          <w:sz w:val="21"/>
        </w:rPr>
        <w:t xml:space="preserve">并且默认的 </w:t>
      </w:r>
      <w:r>
        <w:rPr>
          <w:rFonts w:ascii="Times New Roman" w:eastAsia="Times New Roman"/>
          <w:sz w:val="21"/>
        </w:rPr>
        <w:t>rpc</w:t>
      </w:r>
      <w:r>
        <w:rPr>
          <w:rFonts w:ascii="Times New Roman" w:eastAsia="Times New Roman"/>
          <w:spacing w:val="8"/>
          <w:sz w:val="21"/>
        </w:rPr>
        <w:t xml:space="preserve"> </w:t>
      </w:r>
      <w:r>
        <w:rPr>
          <w:rFonts w:hint="eastAsia" w:ascii="宋体" w:eastAsia="宋体"/>
          <w:spacing w:val="-7"/>
          <w:sz w:val="21"/>
        </w:rPr>
        <w:t xml:space="preserve">连接参数是重试次数为 </w:t>
      </w:r>
      <w:r>
        <w:rPr>
          <w:rFonts w:ascii="Times New Roman" w:eastAsia="Times New Roman"/>
          <w:spacing w:val="-13"/>
          <w:sz w:val="21"/>
        </w:rPr>
        <w:t>10</w:t>
      </w:r>
      <w:r>
        <w:rPr>
          <w:rFonts w:hint="eastAsia" w:ascii="宋体" w:eastAsia="宋体"/>
          <w:spacing w:val="-9"/>
          <w:sz w:val="21"/>
        </w:rPr>
        <w:t xml:space="preserve">，每次重试的间隔是 </w:t>
      </w:r>
      <w:r>
        <w:rPr>
          <w:rFonts w:ascii="Times New Roman" w:eastAsia="Times New Roman"/>
          <w:spacing w:val="-12"/>
          <w:sz w:val="21"/>
        </w:rPr>
        <w:t>1s</w:t>
      </w:r>
      <w:r>
        <w:rPr>
          <w:rFonts w:hint="eastAsia" w:ascii="宋体" w:eastAsia="宋体"/>
          <w:spacing w:val="-10"/>
          <w:sz w:val="21"/>
        </w:rPr>
        <w:t xml:space="preserve">，也就是说启动完 </w:t>
      </w:r>
      <w:r>
        <w:rPr>
          <w:rFonts w:ascii="Times New Roman" w:eastAsia="Times New Roman"/>
          <w:sz w:val="21"/>
        </w:rPr>
        <w:t xml:space="preserve">NN </w:t>
      </w:r>
      <w:r>
        <w:rPr>
          <w:rFonts w:hint="eastAsia" w:ascii="宋体" w:eastAsia="宋体"/>
          <w:spacing w:val="-15"/>
          <w:sz w:val="21"/>
        </w:rPr>
        <w:t xml:space="preserve">以后的 </w:t>
      </w:r>
      <w:r>
        <w:rPr>
          <w:rFonts w:ascii="Times New Roman" w:eastAsia="Times New Roman"/>
          <w:sz w:val="21"/>
        </w:rPr>
        <w:t>10s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rFonts w:hint="eastAsia" w:ascii="宋体" w:eastAsia="宋体"/>
          <w:spacing w:val="-2"/>
          <w:sz w:val="21"/>
        </w:rPr>
        <w:t>中内，</w:t>
      </w:r>
      <w:r>
        <w:rPr>
          <w:rFonts w:ascii="Times New Roman" w:eastAsia="Times New Roman"/>
          <w:sz w:val="21"/>
        </w:rPr>
        <w:t>JN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rFonts w:hint="eastAsia" w:ascii="宋体" w:eastAsia="宋体"/>
          <w:spacing w:val="-3"/>
          <w:sz w:val="21"/>
        </w:rPr>
        <w:t>还启动不起来，</w:t>
      </w:r>
      <w:r>
        <w:rPr>
          <w:rFonts w:ascii="Times New Roman" w:eastAsia="Times New Roman"/>
          <w:sz w:val="21"/>
        </w:rPr>
        <w:t>NN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rFonts w:hint="eastAsia" w:ascii="宋体" w:eastAsia="宋体"/>
          <w:spacing w:val="-3"/>
          <w:sz w:val="21"/>
        </w:rPr>
        <w:t>就会报错了。</w:t>
      </w:r>
    </w:p>
    <w:p>
      <w:pPr>
        <w:spacing w:before="0" w:line="268" w:lineRule="exact"/>
        <w:ind w:left="1080" w:right="0" w:firstLine="0"/>
        <w:jc w:val="left"/>
        <w:rPr>
          <w:rFonts w:hint="eastAsia" w:ascii="宋体" w:eastAsia="宋体"/>
          <w:sz w:val="21"/>
        </w:rPr>
      </w:pPr>
      <w: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233045</wp:posOffset>
                </wp:positionV>
                <wp:extent cx="5045710" cy="2001520"/>
                <wp:effectExtent l="0" t="0" r="13970" b="10160"/>
                <wp:wrapTopAndBottom/>
                <wp:docPr id="66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2001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"/>
                            </w:pPr>
                            <w:r>
                              <w:rPr>
                                <w:spacing w:val="-1"/>
                              </w:rPr>
                              <w:t xml:space="preserve">&lt;!-- </w:t>
                            </w:r>
                            <w:r>
                              <w:t>NN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5"/>
                              </w:rPr>
                              <w:t xml:space="preserve">连接 </w:t>
                            </w:r>
                            <w:r>
                              <w:t>JN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6"/>
                              </w:rPr>
                              <w:t xml:space="preserve">重试次数，默认是 </w:t>
                            </w:r>
                            <w:r>
                              <w:t>10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次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206"/>
                            </w:pPr>
                            <w:r>
                              <w:t>&lt;name&gt;ipc.client.connect.max.retries&lt;/name&gt;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  <w:ind w:left="206"/>
                            </w:pPr>
                            <w:r>
                              <w:t>&lt;value&gt;10&lt;/value&gt;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</w:pPr>
                            <w: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</w:rPr>
                              <w:t xml:space="preserve">重试时间间隔，默认 </w:t>
                            </w:r>
                            <w:r>
                              <w:t>1s --&gt;</w:t>
                            </w:r>
                          </w:p>
                          <w:p>
                            <w:pPr>
                              <w:pStyle w:val="4"/>
                              <w:spacing w:before="11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206"/>
                            </w:pPr>
                            <w:r>
                              <w:t>&lt;name&gt;ipc.client.connect.retry.interval&lt;/name&gt;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206"/>
                            </w:pPr>
                            <w:r>
                              <w:t>&lt;value&gt;1000&lt;/value&gt;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</w:pPr>
                            <w:r>
                              <w:t>&lt;/property&gt;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109.55pt;margin-top:18.35pt;height:157.6pt;width:397.3pt;mso-position-horizontal-relative:page;mso-wrap-distance-bottom:0pt;mso-wrap-distance-top:0pt;z-index:-251635712;mso-width-relative:page;mso-height-relative:page;" fillcolor="#DFDFDF" filled="t" stroked="f" coordsize="21600,21600" o:gfxdata="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N+r3tgAAAALAQAADwAAAAAAAAABACAA&#10;AAAiAAAAZHJzL2Rvd25yZXYueG1sUEsBAhQAFAAAAAgAh07iQOhQeJnUAQAAngMAAA4AAAAAAAAA&#10;AQAgAAAAJwEAAGRycy9lMm9Eb2MueG1sUEsFBgAAAAAGAAYAWQEAAG0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"/>
                      </w:pPr>
                      <w:r>
                        <w:rPr>
                          <w:spacing w:val="-1"/>
                        </w:rPr>
                        <w:t xml:space="preserve">&lt;!-- </w:t>
                      </w:r>
                      <w:r>
                        <w:t>NN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5"/>
                        </w:rPr>
                        <w:t xml:space="preserve">连接 </w:t>
                      </w:r>
                      <w:r>
                        <w:t>JN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6"/>
                        </w:rPr>
                        <w:t xml:space="preserve">重试次数，默认是 </w:t>
                      </w:r>
                      <w:r>
                        <w:t>10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次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5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206"/>
                      </w:pPr>
                      <w:r>
                        <w:t>&lt;name&gt;ipc.client.connect.max.retries&lt;/name&gt;</w:t>
                      </w:r>
                    </w:p>
                    <w:p>
                      <w:pPr>
                        <w:pStyle w:val="4"/>
                        <w:spacing w:before="104"/>
                        <w:ind w:left="206"/>
                      </w:pPr>
                      <w:r>
                        <w:t>&lt;value&gt;10&lt;/value&gt;</w:t>
                      </w:r>
                    </w:p>
                    <w:p>
                      <w:pPr>
                        <w:pStyle w:val="4"/>
                        <w:spacing w:before="101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4"/>
                      </w:pPr>
                      <w:r>
                        <w:t xml:space="preserve">&lt;!-- </w:t>
                      </w:r>
                      <w:r>
                        <w:rPr>
                          <w:rFonts w:hint="eastAsia" w:ascii="宋体" w:eastAsia="宋体"/>
                        </w:rPr>
                        <w:t xml:space="preserve">重试时间间隔，默认 </w:t>
                      </w:r>
                      <w:r>
                        <w:t>1s --&gt;</w:t>
                      </w:r>
                    </w:p>
                    <w:p>
                      <w:pPr>
                        <w:pStyle w:val="4"/>
                        <w:spacing w:before="11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3"/>
                        <w:ind w:left="206"/>
                      </w:pPr>
                      <w:r>
                        <w:t>&lt;name&gt;ipc.client.connect.retry.interval&lt;/name&gt;</w:t>
                      </w:r>
                    </w:p>
                    <w:p>
                      <w:pPr>
                        <w:pStyle w:val="4"/>
                        <w:spacing w:before="101"/>
                        <w:ind w:left="206"/>
                      </w:pPr>
                      <w:r>
                        <w:t>&lt;value&gt;1000&lt;/value&gt;</w:t>
                      </w:r>
                    </w:p>
                    <w:p>
                      <w:pPr>
                        <w:pStyle w:val="4"/>
                        <w:spacing w:before="103"/>
                      </w:pPr>
                      <w:r>
                        <w:t>&lt;/property&gt;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eastAsia="Times New Roman"/>
          <w:sz w:val="21"/>
        </w:rPr>
        <w:t xml:space="preserve">core-default.xml </w:t>
      </w:r>
      <w:r>
        <w:rPr>
          <w:rFonts w:hint="eastAsia" w:ascii="宋体" w:eastAsia="宋体"/>
          <w:sz w:val="21"/>
        </w:rPr>
        <w:t>里面有两个参数如下：</w:t>
      </w:r>
    </w:p>
    <w:p>
      <w:pPr>
        <w:spacing w:before="84"/>
        <w:ind w:left="921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 xml:space="preserve">解决方案：遇到上述问题后，可以稍等片刻，等 </w:t>
      </w:r>
      <w:r>
        <w:rPr>
          <w:rFonts w:ascii="Times New Roman" w:eastAsia="Times New Roman"/>
          <w:sz w:val="21"/>
        </w:rPr>
        <w:t xml:space="preserve">JN </w:t>
      </w:r>
      <w:r>
        <w:rPr>
          <w:rFonts w:hint="eastAsia" w:ascii="宋体" w:eastAsia="宋体"/>
          <w:sz w:val="21"/>
        </w:rPr>
        <w:t>成功启动后，手动启动下三台</w:t>
      </w:r>
    </w:p>
    <w:p>
      <w:pPr>
        <w:pStyle w:val="4"/>
        <w:spacing w:before="7"/>
        <w:ind w:left="0"/>
        <w:rPr>
          <w:rFonts w:ascii="宋体"/>
          <w:sz w:val="15"/>
        </w:rPr>
      </w:pPr>
    </w:p>
    <w:p>
      <w:pPr>
        <w:spacing w:before="0"/>
        <w:ind w:left="921" w:right="0" w:firstLine="0"/>
        <w:jc w:val="left"/>
        <w:rPr>
          <w:rFonts w:hint="eastAsia" w:ascii="宋体" w:eastAsia="宋体"/>
          <w:sz w:val="21"/>
        </w:rPr>
      </w:pPr>
      <w: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233680</wp:posOffset>
                </wp:positionV>
                <wp:extent cx="5045710" cy="582930"/>
                <wp:effectExtent l="0" t="0" r="13970" b="11430"/>
                <wp:wrapTopAndBottom/>
                <wp:docPr id="67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5829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60" w:lineRule="auto"/>
                              <w:ind w:right="2406"/>
                              <w:jc w:val="both"/>
                            </w:pPr>
                            <w:r>
                              <w:t>[atguigu@hadoop102 ~]$ hdfs --daemon start namenode [atguigu@hadoop103 ~]$ hdfs --daemon start namenode [atguigu@hadoop104 ~]$ hdfs --daemon start namenode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109.55pt;margin-top:18.4pt;height:45.9pt;width:397.3pt;mso-position-horizontal-relative:page;mso-wrap-distance-bottom:0pt;mso-wrap-distance-top:0pt;z-index:-251634688;mso-width-relative:page;mso-height-relative:page;" fillcolor="#DFDFDF" filled="t" stroked="f" coordsize="21600,21600" o:gfxdata="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jsBoPZAAAACwEAAA8AAAAAAAAAAQAg&#10;AAAAIgAAAGRycy9kb3ducmV2LnhtbFBLAQIUABQAAAAIAIdO4kAF28Yx1AEAAJ0DAAAOAAAAAAAA&#10;AAEAIAAAACgBAABkcnMvZTJvRG9jLnhtbFBLBQYAAAAABgAGAFkBAABu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360" w:lineRule="auto"/>
                        <w:ind w:right="2406"/>
                        <w:jc w:val="both"/>
                      </w:pPr>
                      <w:r>
                        <w:t>[atguigu@hadoop102 ~]$ hdfs --daemon start namenode [atguigu@hadoop103 ~]$ hdfs --daemon start namenode [atguigu@hadoop104 ~]$ hdfs --daemon start namenode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eastAsia="Times New Roman"/>
          <w:sz w:val="21"/>
        </w:rPr>
        <w:t>NN</w:t>
      </w:r>
      <w:r>
        <w:rPr>
          <w:rFonts w:hint="eastAsia" w:ascii="宋体" w:eastAsia="宋体"/>
          <w:sz w:val="21"/>
        </w:rPr>
        <w:t>：</w:t>
      </w:r>
    </w:p>
    <w:p>
      <w:pPr>
        <w:spacing w:before="84" w:after="100"/>
        <w:ind w:left="898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 xml:space="preserve">也可以在 </w:t>
      </w:r>
      <w:r>
        <w:rPr>
          <w:rFonts w:ascii="Times New Roman" w:eastAsia="Times New Roman"/>
          <w:sz w:val="21"/>
        </w:rPr>
        <w:t xml:space="preserve">core-site.xml </w:t>
      </w:r>
      <w:r>
        <w:rPr>
          <w:rFonts w:hint="eastAsia" w:ascii="宋体" w:eastAsia="宋体"/>
          <w:sz w:val="21"/>
        </w:rPr>
        <w:t>里面适当调大上面的两个参数：</w:t>
      </w:r>
    </w:p>
    <w:p>
      <w:pPr>
        <w:pStyle w:val="4"/>
        <w:ind w:left="631"/>
        <w:rPr>
          <w:rFonts w:ascii="宋体"/>
          <w:sz w:val="20"/>
        </w:rPr>
      </w:pPr>
      <w:r>
        <w:rPr>
          <w:rFonts w:ascii="宋体"/>
          <w:sz w:val="20"/>
        </w:rPr>
        <mc:AlternateContent>
          <mc:Choice Requires="wps">
            <w:drawing>
              <wp:inline distT="0" distB="0" distL="114300" distR="114300">
                <wp:extent cx="5045710" cy="2001520"/>
                <wp:effectExtent l="0" t="0" r="13970" b="10160"/>
                <wp:docPr id="4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2001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"/>
                            </w:pPr>
                            <w:r>
                              <w:rPr>
                                <w:spacing w:val="-1"/>
                              </w:rPr>
                              <w:t xml:space="preserve">&lt;!-- </w:t>
                            </w:r>
                            <w:r>
                              <w:t>NN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5"/>
                              </w:rPr>
                              <w:t xml:space="preserve">连接 </w:t>
                            </w:r>
                            <w:r>
                              <w:t>JN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6"/>
                              </w:rPr>
                              <w:t xml:space="preserve">重试次数，默认是 </w:t>
                            </w:r>
                            <w:r>
                              <w:t>10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次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206"/>
                            </w:pPr>
                            <w:r>
                              <w:t>&lt;name&gt;ipc.client.connect.max.retries&lt;/name&gt;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  <w:ind w:left="206"/>
                            </w:pPr>
                            <w:r>
                              <w:t>&lt;value&gt;</w:t>
                            </w: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>
                              <w:t>&lt;/value&gt;</w:t>
                            </w:r>
                          </w:p>
                          <w:p>
                            <w:pPr>
                              <w:pStyle w:val="4"/>
                              <w:spacing w:before="100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7"/>
                            </w:pPr>
                            <w: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</w:rPr>
                              <w:t xml:space="preserve">重试时间间隔，默认 </w:t>
                            </w:r>
                            <w:r>
                              <w:t>1s --&gt;</w:t>
                            </w:r>
                          </w:p>
                          <w:p>
                            <w:pPr>
                              <w:pStyle w:val="4"/>
                              <w:spacing w:before="11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0"/>
                              <w:ind w:left="206"/>
                            </w:pPr>
                            <w:r>
                              <w:t>&lt;name&gt;ipc.client.connect.retry.interval&lt;/name&gt;</w:t>
                            </w:r>
                          </w:p>
                          <w:p>
                            <w:pPr>
                              <w:pStyle w:val="4"/>
                              <w:spacing w:before="102"/>
                              <w:ind w:left="206"/>
                            </w:pPr>
                            <w:r>
                              <w:t>&lt;value&gt;</w:t>
                            </w:r>
                            <w:r>
                              <w:rPr>
                                <w:color w:val="FF0000"/>
                              </w:rPr>
                              <w:t>5000</w:t>
                            </w:r>
                            <w:r>
                              <w:t>&lt;/value&gt;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</w:pPr>
                            <w:r>
                              <w:t>&lt;/property&gt;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66" o:spid="_x0000_s1026" o:spt="202" type="#_x0000_t202" style="height:157.6pt;width:397.3pt;" fillcolor="#DFDFDF" filled="t" stroked="f" coordsize="21600,21600" o:gfxdata="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ybgKvWAAAABQEAAA8AAAAAAAAAAQAgAAAA&#10;IgAAAGRycy9kb3ducmV2LnhtbFBLAQIUABQAAAAIAIdO4kByJzfE1AEAAJ4DAAAOAAAAAAAAAAEA&#10;IAAAACU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"/>
                      </w:pPr>
                      <w:r>
                        <w:rPr>
                          <w:spacing w:val="-1"/>
                        </w:rPr>
                        <w:t xml:space="preserve">&lt;!-- </w:t>
                      </w:r>
                      <w:r>
                        <w:t>NN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5"/>
                        </w:rPr>
                        <w:t xml:space="preserve">连接 </w:t>
                      </w:r>
                      <w:r>
                        <w:t>JN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6"/>
                        </w:rPr>
                        <w:t xml:space="preserve">重试次数，默认是 </w:t>
                      </w:r>
                      <w:r>
                        <w:t>10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次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5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206"/>
                      </w:pPr>
                      <w:r>
                        <w:t>&lt;name&gt;ipc.client.connect.max.retries&lt;/name&gt;</w:t>
                      </w:r>
                    </w:p>
                    <w:p>
                      <w:pPr>
                        <w:pStyle w:val="4"/>
                        <w:spacing w:before="104"/>
                        <w:ind w:left="206"/>
                      </w:pPr>
                      <w:r>
                        <w:t>&lt;value&gt;</w:t>
                      </w:r>
                      <w:r>
                        <w:rPr>
                          <w:color w:val="FF0000"/>
                        </w:rPr>
                        <w:t>20</w:t>
                      </w:r>
                      <w:r>
                        <w:t>&lt;/value&gt;</w:t>
                      </w:r>
                    </w:p>
                    <w:p>
                      <w:pPr>
                        <w:pStyle w:val="4"/>
                        <w:spacing w:before="100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7"/>
                      </w:pPr>
                      <w:r>
                        <w:t xml:space="preserve">&lt;!-- </w:t>
                      </w:r>
                      <w:r>
                        <w:rPr>
                          <w:rFonts w:hint="eastAsia" w:ascii="宋体" w:eastAsia="宋体"/>
                        </w:rPr>
                        <w:t xml:space="preserve">重试时间间隔，默认 </w:t>
                      </w:r>
                      <w:r>
                        <w:t>1s --&gt;</w:t>
                      </w:r>
                    </w:p>
                    <w:p>
                      <w:pPr>
                        <w:pStyle w:val="4"/>
                        <w:spacing w:before="11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0"/>
                        <w:ind w:left="206"/>
                      </w:pPr>
                      <w:r>
                        <w:t>&lt;name&gt;ipc.client.connect.retry.interval&lt;/name&gt;</w:t>
                      </w:r>
                    </w:p>
                    <w:p>
                      <w:pPr>
                        <w:pStyle w:val="4"/>
                        <w:spacing w:before="102"/>
                        <w:ind w:left="206"/>
                      </w:pPr>
                      <w:r>
                        <w:t>&lt;value&gt;</w:t>
                      </w:r>
                      <w:r>
                        <w:rPr>
                          <w:color w:val="FF0000"/>
                        </w:rPr>
                        <w:t>5000</w:t>
                      </w:r>
                      <w:r>
                        <w:t>&lt;/value&gt;</w:t>
                      </w:r>
                    </w:p>
                    <w:p>
                      <w:pPr>
                        <w:pStyle w:val="4"/>
                        <w:spacing w:before="103"/>
                      </w:pPr>
                      <w:r>
                        <w:t>&lt;/property&gt;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8"/>
        <w:numPr>
          <w:ilvl w:val="1"/>
          <w:numId w:val="1"/>
        </w:numPr>
        <w:tabs>
          <w:tab w:val="left" w:pos="651"/>
        </w:tabs>
        <w:spacing w:before="104" w:after="0" w:line="240" w:lineRule="auto"/>
        <w:ind w:left="650" w:right="0" w:hanging="411"/>
        <w:jc w:val="left"/>
        <w:rPr>
          <w:rFonts w:hint="eastAsia" w:ascii="黑体" w:eastAsia="黑体"/>
          <w:b/>
          <w:sz w:val="28"/>
        </w:rPr>
      </w:pPr>
      <w:r>
        <w:rPr>
          <w:rFonts w:ascii="Times New Roman" w:eastAsia="Times New Roman"/>
          <w:b/>
          <w:spacing w:val="-5"/>
          <w:sz w:val="28"/>
        </w:rPr>
        <w:t>YARN-HA</w:t>
      </w:r>
      <w:r>
        <w:rPr>
          <w:rFonts w:ascii="Times New Roman" w:eastAsia="Times New Roman"/>
          <w:b/>
          <w:spacing w:val="-1"/>
          <w:sz w:val="28"/>
        </w:rPr>
        <w:t xml:space="preserve"> </w:t>
      </w:r>
      <w:r>
        <w:rPr>
          <w:rFonts w:hint="eastAsia" w:ascii="黑体" w:eastAsia="黑体"/>
          <w:b/>
          <w:sz w:val="28"/>
        </w:rPr>
        <w:t>配置</w:t>
      </w:r>
    </w:p>
    <w:p>
      <w:pPr>
        <w:pStyle w:val="8"/>
        <w:numPr>
          <w:ilvl w:val="2"/>
          <w:numId w:val="11"/>
        </w:numPr>
        <w:tabs>
          <w:tab w:val="left" w:pos="862"/>
        </w:tabs>
        <w:spacing w:before="266" w:after="0" w:line="240" w:lineRule="auto"/>
        <w:ind w:left="862" w:right="0" w:hanging="622"/>
        <w:jc w:val="left"/>
        <w:rPr>
          <w:b/>
          <w:sz w:val="28"/>
        </w:rPr>
      </w:pPr>
      <w:r>
        <w:rPr>
          <w:rFonts w:ascii="Times New Roman" w:eastAsia="Times New Roman"/>
          <w:b/>
          <w:spacing w:val="-5"/>
          <w:sz w:val="28"/>
        </w:rPr>
        <w:t>YARN-HA</w:t>
      </w:r>
      <w:r>
        <w:rPr>
          <w:rFonts w:ascii="Times New Roman" w:eastAsia="Times New Roman"/>
          <w:b/>
          <w:spacing w:val="-2"/>
          <w:sz w:val="28"/>
        </w:rPr>
        <w:t xml:space="preserve"> </w:t>
      </w:r>
      <w:r>
        <w:rPr>
          <w:b/>
          <w:sz w:val="28"/>
        </w:rPr>
        <w:t>工作机制</w:t>
      </w:r>
    </w:p>
    <w:p>
      <w:pPr>
        <w:pStyle w:val="8"/>
        <w:numPr>
          <w:ilvl w:val="0"/>
          <w:numId w:val="12"/>
        </w:numPr>
        <w:tabs>
          <w:tab w:val="left" w:pos="559"/>
        </w:tabs>
        <w:spacing w:before="232" w:after="0" w:line="240" w:lineRule="auto"/>
        <w:ind w:left="558" w:right="0" w:hanging="319"/>
        <w:jc w:val="left"/>
        <w:rPr>
          <w:b/>
          <w:sz w:val="21"/>
        </w:rPr>
      </w:pPr>
      <w:r>
        <w:rPr>
          <w:b/>
          <w:sz w:val="21"/>
        </w:rPr>
        <w:t>官方文档：</w:t>
      </w:r>
    </w:p>
    <w:p>
      <w:pPr>
        <w:pStyle w:val="4"/>
        <w:spacing w:before="7"/>
        <w:ind w:left="0"/>
        <w:rPr>
          <w:rFonts w:ascii="宋体"/>
          <w:b/>
          <w:sz w:val="16"/>
        </w:rPr>
      </w:pPr>
    </w:p>
    <w:p>
      <w:pPr>
        <w:spacing w:before="0"/>
        <w:ind w:left="578" w:right="0" w:firstLine="0"/>
        <w:jc w:val="left"/>
        <w:rPr>
          <w:rFonts w:ascii="Times New Roman"/>
          <w:sz w:val="21"/>
        </w:rPr>
      </w:pPr>
      <w:r>
        <w:fldChar w:fldCharType="begin"/>
      </w:r>
      <w:r>
        <w:instrText xml:space="preserve"> HYPERLINK "http://hadoop.apache.org/docs/r2.7.2/hadoop-yarn/hadoop-yarn-site/ResourceManagerHA.html" \h </w:instrText>
      </w:r>
      <w:r>
        <w:fldChar w:fldCharType="separate"/>
      </w:r>
      <w:r>
        <w:rPr>
          <w:rFonts w:ascii="Times New Roman"/>
          <w:color w:val="0000FF"/>
          <w:spacing w:val="-53"/>
          <w:w w:val="100"/>
          <w:sz w:val="21"/>
          <w:u w:val="single" w:color="0000FF"/>
        </w:rPr>
        <w:t xml:space="preserve"> </w:t>
      </w:r>
      <w:r>
        <w:rPr>
          <w:rFonts w:ascii="Times New Roman"/>
          <w:color w:val="0000FF"/>
          <w:sz w:val="21"/>
          <w:u w:val="single" w:color="0000FF"/>
        </w:rPr>
        <w:t>http://hadoop.apache.org/docs/r3.1.3/hadoop-yarn/hadoop-yarn-site/ResourceManagerHA.htm</w:t>
      </w:r>
      <w:r>
        <w:rPr>
          <w:rFonts w:ascii="Times New Roman"/>
          <w:color w:val="0000FF"/>
          <w:sz w:val="21"/>
          <w:u w:val="single" w:color="0000FF"/>
        </w:rPr>
        <w:fldChar w:fldCharType="end"/>
      </w:r>
    </w:p>
    <w:p>
      <w:pPr>
        <w:spacing w:after="0"/>
        <w:jc w:val="left"/>
        <w:rPr>
          <w:rFonts w:ascii="Times New Roman"/>
          <w:sz w:val="21"/>
        </w:rPr>
        <w:sectPr>
          <w:pgSz w:w="11910" w:h="16840"/>
          <w:pgMar w:top="1460" w:right="1560" w:bottom="280" w:left="1560" w:header="720" w:footer="720" w:gutter="0"/>
          <w:cols w:space="720" w:num="1"/>
        </w:sectPr>
      </w:pPr>
    </w:p>
    <w:p>
      <w:pPr>
        <w:spacing w:before="75"/>
        <w:ind w:left="240" w:right="0" w:firstLine="0"/>
        <w:jc w:val="left"/>
        <w:rPr>
          <w:rFonts w:ascii="Times New Roman"/>
          <w:sz w:val="21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187325</wp:posOffset>
                </wp:positionV>
                <wp:extent cx="36195" cy="5715"/>
                <wp:effectExtent l="0" t="0" r="0" b="0"/>
                <wp:wrapNone/>
                <wp:docPr id="71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" cy="571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90pt;margin-top:14.75pt;height:0.45pt;width:2.85pt;mso-position-horizontal-relative:page;z-index:251683840;mso-width-relative:page;mso-height-relative:page;" fillcolor="#0000FF" filled="t" stroked="f" coordsize="21600,21600" o:gfxdata="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BTjivW&#10;AAAACQEAAA8AAAAAAAAAAQAgAAAAIgAAAGRycy9kb3ducmV2LnhtbFBLAQIUABQAAAAIAIdO4kC/&#10;zVS4sAEAAF0DAAAOAAAAAAAAAAEAIAAAACUBAABkcnMvZTJvRG9jLnhtbFBLBQYAAAAABgAGAFkB&#10;AABH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fldChar w:fldCharType="begin"/>
      </w:r>
      <w:r>
        <w:instrText xml:space="preserve"> HYPERLINK "http://hadoop.apache.org/docs/r2.7.2/hadoop-yarn/hadoop-yarn-site/ResourceManagerHA.html" \h </w:instrText>
      </w:r>
      <w:r>
        <w:fldChar w:fldCharType="separate"/>
      </w:r>
      <w:r>
        <w:rPr>
          <w:rFonts w:ascii="Times New Roman"/>
          <w:color w:val="0000FF"/>
          <w:w w:val="100"/>
          <w:sz w:val="21"/>
        </w:rPr>
        <w:t>l</w:t>
      </w:r>
      <w:r>
        <w:rPr>
          <w:rFonts w:ascii="Times New Roman"/>
          <w:color w:val="0000FF"/>
          <w:w w:val="100"/>
          <w:sz w:val="21"/>
        </w:rPr>
        <w:fldChar w:fldCharType="end"/>
      </w:r>
    </w:p>
    <w:p>
      <w:pPr>
        <w:pStyle w:val="4"/>
        <w:spacing w:before="8"/>
        <w:ind w:left="0"/>
        <w:rPr>
          <w:rFonts w:ascii="Times New Roman"/>
          <w:sz w:val="11"/>
        </w:rPr>
      </w:pPr>
    </w:p>
    <w:p>
      <w:pPr>
        <w:pStyle w:val="8"/>
        <w:numPr>
          <w:ilvl w:val="0"/>
          <w:numId w:val="12"/>
        </w:numPr>
        <w:tabs>
          <w:tab w:val="left" w:pos="560"/>
        </w:tabs>
        <w:spacing w:before="78" w:after="0" w:line="240" w:lineRule="auto"/>
        <w:ind w:left="559" w:right="0" w:hanging="320"/>
        <w:jc w:val="left"/>
        <w:rPr>
          <w:b/>
          <w:sz w:val="21"/>
        </w:rPr>
      </w:pPr>
      <w:r>
        <w:rPr>
          <w:rFonts w:ascii="Times New Roman" w:eastAsia="Times New Roman"/>
          <w:b/>
          <w:spacing w:val="-5"/>
          <w:sz w:val="21"/>
        </w:rPr>
        <w:t>YARN-HA</w:t>
      </w:r>
      <w:r>
        <w:rPr>
          <w:rFonts w:ascii="Times New Roman" w:eastAsia="Times New Roman"/>
          <w:b/>
          <w:spacing w:val="-2"/>
          <w:sz w:val="21"/>
        </w:rPr>
        <w:t xml:space="preserve"> </w:t>
      </w:r>
      <w:r>
        <w:rPr>
          <w:b/>
          <w:sz w:val="21"/>
        </w:rPr>
        <w:t>工作机制</w:t>
      </w:r>
    </w:p>
    <w:p>
      <w:pPr>
        <w:pStyle w:val="4"/>
        <w:spacing w:before="4"/>
        <w:ind w:left="0"/>
        <w:rPr>
          <w:rFonts w:ascii="宋体"/>
          <w:b/>
          <w:sz w:val="10"/>
        </w:rPr>
      </w:pPr>
      <w: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1877695</wp:posOffset>
                </wp:positionH>
                <wp:positionV relativeFrom="paragraph">
                  <wp:posOffset>108585</wp:posOffset>
                </wp:positionV>
                <wp:extent cx="4001135" cy="2275840"/>
                <wp:effectExtent l="0" t="635" r="6985" b="9525"/>
                <wp:wrapTopAndBottom/>
                <wp:docPr id="70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135" cy="2275840"/>
                          <a:chOff x="2957" y="172"/>
                          <a:chExt cx="6301" cy="3584"/>
                        </a:xfrm>
                      </wpg:grpSpPr>
                      <pic:pic xmlns:pic="http://schemas.openxmlformats.org/drawingml/2006/picture">
                        <pic:nvPicPr>
                          <pic:cNvPr id="68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37" y="266"/>
                            <a:ext cx="6201" cy="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" name="矩形 70"/>
                        <wps:cNvSpPr/>
                        <wps:spPr>
                          <a:xfrm>
                            <a:off x="2967" y="181"/>
                            <a:ext cx="6281" cy="3564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147.85pt;margin-top:8.55pt;height:179.2pt;width:315.05pt;mso-position-horizontal-relative:page;mso-wrap-distance-bottom:0pt;mso-wrap-distance-top:0pt;z-index:-251633664;mso-width-relative:page;mso-height-relative:page;" coordorigin="2957,172" coordsize="6301,3584" o:gfxdata="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">
                <o:lock v:ext="edit" aspectratio="f"/>
                <v:shape id="图片 69" o:spid="_x0000_s1026" o:spt="75" alt="" type="#_x0000_t75" style="position:absolute;left:3037;top:266;height:3470;width:6201;" filled="f" o:preferrelative="t" stroked="f" coordsize="21600,21600" o:gfxdata="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Pq3gO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1" o:title=""/>
                  <o:lock v:ext="edit" aspectratio="t"/>
                </v:shape>
                <v:rect id="矩形 70" o:spid="_x0000_s1026" o:spt="1" style="position:absolute;left:2967;top:181;height:3564;width:6281;" filled="f" stroked="t" coordsize="21600,21600" o:gfxdata="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Z9Kq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>
      <w:pPr>
        <w:pStyle w:val="8"/>
        <w:numPr>
          <w:ilvl w:val="2"/>
          <w:numId w:val="11"/>
        </w:numPr>
        <w:tabs>
          <w:tab w:val="left" w:pos="942"/>
        </w:tabs>
        <w:spacing w:before="193" w:after="0" w:line="240" w:lineRule="auto"/>
        <w:ind w:left="941" w:right="0" w:hanging="702"/>
        <w:jc w:val="left"/>
        <w:rPr>
          <w:b/>
          <w:sz w:val="28"/>
        </w:rPr>
      </w:pPr>
      <w:r>
        <w:rPr>
          <w:b/>
          <w:spacing w:val="-24"/>
          <w:sz w:val="28"/>
        </w:rPr>
        <w:t xml:space="preserve">配置 </w:t>
      </w:r>
      <w:r>
        <w:rPr>
          <w:rFonts w:ascii="Times New Roman" w:eastAsia="Times New Roman"/>
          <w:b/>
          <w:spacing w:val="-5"/>
          <w:sz w:val="28"/>
        </w:rPr>
        <w:t>YARN-HA</w:t>
      </w:r>
      <w:r>
        <w:rPr>
          <w:rFonts w:ascii="Times New Roman" w:eastAsia="Times New Roman"/>
          <w:b/>
          <w:spacing w:val="-2"/>
          <w:sz w:val="28"/>
        </w:rPr>
        <w:t xml:space="preserve"> </w:t>
      </w:r>
      <w:r>
        <w:rPr>
          <w:b/>
          <w:sz w:val="28"/>
        </w:rPr>
        <w:t>集群</w:t>
      </w:r>
    </w:p>
    <w:p>
      <w:pPr>
        <w:pStyle w:val="8"/>
        <w:numPr>
          <w:ilvl w:val="0"/>
          <w:numId w:val="13"/>
        </w:numPr>
        <w:tabs>
          <w:tab w:val="left" w:pos="559"/>
        </w:tabs>
        <w:spacing w:before="232" w:after="0" w:line="240" w:lineRule="auto"/>
        <w:ind w:left="558" w:right="0" w:hanging="319"/>
        <w:jc w:val="left"/>
        <w:rPr>
          <w:b/>
          <w:sz w:val="21"/>
        </w:rPr>
      </w:pPr>
      <w:r>
        <w:rPr>
          <w:b/>
          <w:sz w:val="21"/>
        </w:rPr>
        <w:t>环境准备</w:t>
      </w:r>
    </w:p>
    <w:p>
      <w:pPr>
        <w:pStyle w:val="4"/>
        <w:spacing w:before="6"/>
        <w:ind w:left="0"/>
        <w:rPr>
          <w:rFonts w:ascii="宋体"/>
          <w:b/>
          <w:sz w:val="15"/>
        </w:rPr>
      </w:pPr>
    </w:p>
    <w:p>
      <w:pPr>
        <w:pStyle w:val="8"/>
        <w:numPr>
          <w:ilvl w:val="1"/>
          <w:numId w:val="13"/>
        </w:numPr>
        <w:tabs>
          <w:tab w:val="left" w:pos="1084"/>
        </w:tabs>
        <w:spacing w:before="0" w:after="0" w:line="240" w:lineRule="auto"/>
        <w:ind w:left="1083" w:right="0" w:hanging="530"/>
        <w:jc w:val="left"/>
        <w:rPr>
          <w:rFonts w:ascii="Times New Roman" w:eastAsia="Times New Roman"/>
          <w:sz w:val="21"/>
        </w:rPr>
      </w:pPr>
      <w:r>
        <w:rPr>
          <w:spacing w:val="-19"/>
          <w:sz w:val="21"/>
        </w:rPr>
        <w:t xml:space="preserve">修改 </w:t>
      </w:r>
      <w:r>
        <w:rPr>
          <w:rFonts w:ascii="Times New Roman" w:eastAsia="Times New Roman"/>
          <w:sz w:val="21"/>
        </w:rPr>
        <w:t>IP</w:t>
      </w:r>
    </w:p>
    <w:p>
      <w:pPr>
        <w:pStyle w:val="4"/>
        <w:spacing w:before="4"/>
        <w:ind w:left="0"/>
        <w:rPr>
          <w:rFonts w:ascii="Times New Roman"/>
          <w:sz w:val="17"/>
        </w:rPr>
      </w:pPr>
    </w:p>
    <w:p>
      <w:pPr>
        <w:pStyle w:val="8"/>
        <w:numPr>
          <w:ilvl w:val="1"/>
          <w:numId w:val="13"/>
        </w:numPr>
        <w:tabs>
          <w:tab w:val="left" w:pos="1084"/>
        </w:tabs>
        <w:spacing w:before="0" w:after="0" w:line="240" w:lineRule="auto"/>
        <w:ind w:left="1083" w:right="0" w:hanging="530"/>
        <w:jc w:val="left"/>
        <w:rPr>
          <w:sz w:val="21"/>
        </w:rPr>
      </w:pPr>
      <w:r>
        <w:rPr>
          <w:spacing w:val="-8"/>
          <w:sz w:val="21"/>
        </w:rPr>
        <w:t xml:space="preserve">修改主机名及主机名和 </w:t>
      </w:r>
      <w:r>
        <w:rPr>
          <w:rFonts w:ascii="Times New Roman" w:eastAsia="Times New Roman"/>
          <w:sz w:val="21"/>
        </w:rPr>
        <w:t xml:space="preserve">IP </w:t>
      </w:r>
      <w:r>
        <w:rPr>
          <w:spacing w:val="-3"/>
          <w:sz w:val="21"/>
        </w:rPr>
        <w:t>地址的映射</w:t>
      </w:r>
    </w:p>
    <w:p>
      <w:pPr>
        <w:pStyle w:val="4"/>
        <w:spacing w:before="6"/>
        <w:ind w:left="0"/>
        <w:rPr>
          <w:rFonts w:ascii="宋体"/>
          <w:sz w:val="15"/>
        </w:rPr>
      </w:pPr>
    </w:p>
    <w:p>
      <w:pPr>
        <w:pStyle w:val="8"/>
        <w:numPr>
          <w:ilvl w:val="1"/>
          <w:numId w:val="13"/>
        </w:numPr>
        <w:tabs>
          <w:tab w:val="left" w:pos="1084"/>
        </w:tabs>
        <w:spacing w:before="1" w:after="0" w:line="240" w:lineRule="auto"/>
        <w:ind w:left="1083" w:right="0" w:hanging="530"/>
        <w:jc w:val="left"/>
        <w:rPr>
          <w:sz w:val="21"/>
        </w:rPr>
      </w:pPr>
      <w:r>
        <w:rPr>
          <w:spacing w:val="-3"/>
          <w:sz w:val="21"/>
        </w:rPr>
        <w:t>关闭防火墙</w:t>
      </w:r>
    </w:p>
    <w:p>
      <w:pPr>
        <w:pStyle w:val="4"/>
        <w:spacing w:before="6"/>
        <w:ind w:left="0"/>
        <w:rPr>
          <w:rFonts w:ascii="宋体"/>
          <w:sz w:val="15"/>
        </w:rPr>
      </w:pPr>
    </w:p>
    <w:p>
      <w:pPr>
        <w:pStyle w:val="8"/>
        <w:numPr>
          <w:ilvl w:val="1"/>
          <w:numId w:val="13"/>
        </w:numPr>
        <w:tabs>
          <w:tab w:val="left" w:pos="1084"/>
        </w:tabs>
        <w:spacing w:before="1" w:after="0" w:line="240" w:lineRule="auto"/>
        <w:ind w:left="1083" w:right="0" w:hanging="530"/>
        <w:jc w:val="left"/>
        <w:rPr>
          <w:sz w:val="21"/>
        </w:rPr>
      </w:pPr>
      <w:r>
        <w:rPr>
          <w:rFonts w:ascii="Times New Roman" w:eastAsia="Times New Roman"/>
          <w:sz w:val="21"/>
        </w:rPr>
        <w:t>ssh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2"/>
          <w:sz w:val="21"/>
        </w:rPr>
        <w:t>免密登录</w:t>
      </w:r>
    </w:p>
    <w:p>
      <w:pPr>
        <w:pStyle w:val="4"/>
        <w:spacing w:before="6"/>
        <w:ind w:left="0"/>
        <w:rPr>
          <w:rFonts w:ascii="宋体"/>
          <w:sz w:val="15"/>
        </w:rPr>
      </w:pPr>
    </w:p>
    <w:p>
      <w:pPr>
        <w:pStyle w:val="8"/>
        <w:numPr>
          <w:ilvl w:val="1"/>
          <w:numId w:val="13"/>
        </w:numPr>
        <w:tabs>
          <w:tab w:val="left" w:pos="1084"/>
        </w:tabs>
        <w:spacing w:before="0" w:after="0" w:line="240" w:lineRule="auto"/>
        <w:ind w:left="1083" w:right="0" w:hanging="530"/>
        <w:jc w:val="left"/>
        <w:rPr>
          <w:sz w:val="21"/>
        </w:rPr>
      </w:pPr>
      <w:r>
        <w:rPr>
          <w:spacing w:val="-19"/>
          <w:sz w:val="21"/>
        </w:rPr>
        <w:t xml:space="preserve">安装 </w:t>
      </w:r>
      <w:r>
        <w:rPr>
          <w:rFonts w:ascii="Times New Roman" w:eastAsia="Times New Roman"/>
          <w:sz w:val="21"/>
        </w:rPr>
        <w:t>JDK</w:t>
      </w:r>
      <w:r>
        <w:rPr>
          <w:spacing w:val="-2"/>
          <w:sz w:val="21"/>
        </w:rPr>
        <w:t>，配置环境变量等</w:t>
      </w:r>
    </w:p>
    <w:p>
      <w:pPr>
        <w:pStyle w:val="4"/>
        <w:spacing w:before="7"/>
        <w:ind w:left="0"/>
        <w:rPr>
          <w:rFonts w:ascii="宋体"/>
          <w:sz w:val="15"/>
        </w:rPr>
      </w:pPr>
    </w:p>
    <w:p>
      <w:pPr>
        <w:pStyle w:val="8"/>
        <w:numPr>
          <w:ilvl w:val="1"/>
          <w:numId w:val="13"/>
        </w:numPr>
        <w:tabs>
          <w:tab w:val="left" w:pos="1084"/>
        </w:tabs>
        <w:spacing w:before="0" w:after="0" w:line="240" w:lineRule="auto"/>
        <w:ind w:left="1083" w:right="0" w:hanging="530"/>
        <w:jc w:val="left"/>
        <w:rPr>
          <w:sz w:val="21"/>
        </w:rPr>
      </w:pPr>
      <w:r>
        <w:rPr>
          <w:spacing w:val="23"/>
          <w:sz w:val="21"/>
        </w:rPr>
        <w:t>配置</w:t>
      </w:r>
      <w:r>
        <w:rPr>
          <w:rFonts w:ascii="Times New Roman" w:eastAsia="Times New Roman"/>
          <w:sz w:val="21"/>
        </w:rPr>
        <w:t>Zookeeper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集群</w:t>
      </w:r>
    </w:p>
    <w:p>
      <w:pPr>
        <w:pStyle w:val="4"/>
        <w:spacing w:before="7"/>
        <w:ind w:left="0"/>
        <w:rPr>
          <w:rFonts w:ascii="宋体"/>
          <w:sz w:val="15"/>
        </w:rPr>
      </w:pPr>
    </w:p>
    <w:p>
      <w:pPr>
        <w:pStyle w:val="8"/>
        <w:numPr>
          <w:ilvl w:val="0"/>
          <w:numId w:val="13"/>
        </w:numPr>
        <w:tabs>
          <w:tab w:val="left" w:pos="559"/>
        </w:tabs>
        <w:spacing w:before="0" w:after="0" w:line="240" w:lineRule="auto"/>
        <w:ind w:left="558" w:right="0" w:hanging="319"/>
        <w:jc w:val="left"/>
        <w:rPr>
          <w:b/>
          <w:sz w:val="21"/>
        </w:rPr>
      </w:pPr>
      <w:r>
        <w:rPr>
          <w:b/>
          <w:sz w:val="21"/>
        </w:rPr>
        <w:t>规划集群</w:t>
      </w:r>
    </w:p>
    <w:p>
      <w:pPr>
        <w:pStyle w:val="4"/>
        <w:spacing w:before="9"/>
        <w:ind w:left="0"/>
        <w:rPr>
          <w:rFonts w:ascii="宋体"/>
          <w:b/>
          <w:sz w:val="7"/>
        </w:rPr>
      </w:pP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4"/>
        <w:gridCol w:w="2842"/>
        <w:gridCol w:w="2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color w:val="FF0000"/>
                <w:sz w:val="21"/>
              </w:rPr>
              <w:t>hadoop102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color w:val="FF0000"/>
                <w:sz w:val="21"/>
              </w:rPr>
              <w:t>hadoop103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color w:val="FF0000"/>
                <w:sz w:val="21"/>
              </w:rPr>
              <w:t>hadoop104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spacing w:before="113"/>
              <w:ind w:left="465"/>
              <w:rPr>
                <w:sz w:val="21"/>
              </w:rPr>
            </w:pPr>
            <w:r>
              <w:rPr>
                <w:sz w:val="21"/>
              </w:rPr>
              <w:t>ResourceManager</w:t>
            </w:r>
          </w:p>
        </w:tc>
        <w:tc>
          <w:tcPr>
            <w:tcW w:w="2842" w:type="dxa"/>
          </w:tcPr>
          <w:p>
            <w:pPr>
              <w:pStyle w:val="9"/>
              <w:spacing w:before="113"/>
              <w:rPr>
                <w:sz w:val="21"/>
              </w:rPr>
            </w:pPr>
            <w:r>
              <w:rPr>
                <w:sz w:val="21"/>
              </w:rPr>
              <w:t>ResourceManager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spacing w:before="113"/>
              <w:rPr>
                <w:sz w:val="21"/>
              </w:rPr>
            </w:pPr>
            <w:r>
              <w:rPr>
                <w:sz w:val="21"/>
              </w:rPr>
              <w:t>ResourceManager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spacing w:before="113"/>
              <w:ind w:left="465"/>
              <w:rPr>
                <w:sz w:val="21"/>
              </w:rPr>
            </w:pPr>
            <w:r>
              <w:rPr>
                <w:sz w:val="21"/>
              </w:rPr>
              <w:t>NodeManager</w:t>
            </w:r>
          </w:p>
        </w:tc>
        <w:tc>
          <w:tcPr>
            <w:tcW w:w="2842" w:type="dxa"/>
          </w:tcPr>
          <w:p>
            <w:pPr>
              <w:pStyle w:val="9"/>
              <w:spacing w:before="113"/>
              <w:rPr>
                <w:sz w:val="21"/>
              </w:rPr>
            </w:pPr>
            <w:r>
              <w:rPr>
                <w:sz w:val="21"/>
              </w:rPr>
              <w:t>NodeManager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NodeManager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spacing w:before="116"/>
              <w:ind w:left="465"/>
              <w:rPr>
                <w:sz w:val="21"/>
              </w:rPr>
            </w:pPr>
            <w:r>
              <w:rPr>
                <w:sz w:val="21"/>
              </w:rPr>
              <w:t>Zookeeper</w:t>
            </w:r>
          </w:p>
        </w:tc>
        <w:tc>
          <w:tcPr>
            <w:tcW w:w="2842" w:type="dxa"/>
          </w:tcPr>
          <w:p>
            <w:pPr>
              <w:pStyle w:val="9"/>
              <w:spacing w:before="116"/>
              <w:rPr>
                <w:sz w:val="21"/>
              </w:rPr>
            </w:pPr>
            <w:r>
              <w:rPr>
                <w:sz w:val="21"/>
              </w:rPr>
              <w:t>Zookeeper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spacing w:before="99"/>
              <w:rPr>
                <w:sz w:val="21"/>
              </w:rPr>
            </w:pPr>
            <w:r>
              <w:rPr>
                <w:sz w:val="21"/>
              </w:rPr>
              <w:t>Zookeeper</w:t>
            </w:r>
          </w:p>
        </w:tc>
      </w:tr>
    </w:tbl>
    <w:p>
      <w:pPr>
        <w:pStyle w:val="8"/>
        <w:numPr>
          <w:ilvl w:val="0"/>
          <w:numId w:val="13"/>
        </w:numPr>
        <w:tabs>
          <w:tab w:val="left" w:pos="559"/>
        </w:tabs>
        <w:spacing w:before="100" w:after="0" w:line="240" w:lineRule="auto"/>
        <w:ind w:left="558" w:right="0" w:hanging="319"/>
        <w:jc w:val="left"/>
        <w:rPr>
          <w:b/>
          <w:sz w:val="21"/>
        </w:rPr>
      </w:pPr>
      <w:r>
        <w:rPr>
          <w:b/>
          <w:sz w:val="21"/>
        </w:rPr>
        <w:t>核心问题</w:t>
      </w:r>
    </w:p>
    <w:p>
      <w:pPr>
        <w:pStyle w:val="4"/>
        <w:spacing w:before="7"/>
        <w:ind w:left="0"/>
        <w:rPr>
          <w:rFonts w:ascii="宋体"/>
          <w:b/>
          <w:sz w:val="15"/>
        </w:rPr>
      </w:pPr>
    </w:p>
    <w:p>
      <w:pPr>
        <w:spacing w:before="0" w:line="417" w:lineRule="auto"/>
        <w:ind w:left="871" w:right="2497" w:hanging="632"/>
        <w:jc w:val="left"/>
        <w:rPr>
          <w:rFonts w:hint="eastAsia" w:ascii="宋体" w:eastAsia="宋体"/>
          <w:sz w:val="21"/>
        </w:rPr>
      </w:pPr>
      <w:r>
        <w:rPr>
          <w:rFonts w:ascii="Times New Roman" w:eastAsia="Times New Roman"/>
          <w:b/>
          <w:sz w:val="21"/>
        </w:rPr>
        <w:t>a</w:t>
      </w:r>
      <w:r>
        <w:rPr>
          <w:rFonts w:ascii="Times New Roman" w:eastAsia="Times New Roman"/>
          <w:b/>
          <w:spacing w:val="-2"/>
          <w:sz w:val="21"/>
        </w:rPr>
        <w:t xml:space="preserve"> .</w:t>
      </w:r>
      <w:r>
        <w:rPr>
          <w:rFonts w:hint="eastAsia" w:ascii="宋体" w:eastAsia="宋体"/>
          <w:b/>
          <w:spacing w:val="-11"/>
          <w:sz w:val="21"/>
        </w:rPr>
        <w:t xml:space="preserve">如果当前 </w:t>
      </w:r>
      <w:r>
        <w:rPr>
          <w:rFonts w:ascii="Times New Roman" w:eastAsia="Times New Roman"/>
          <w:b/>
          <w:sz w:val="21"/>
        </w:rPr>
        <w:t xml:space="preserve">active rm </w:t>
      </w:r>
      <w:r>
        <w:rPr>
          <w:rFonts w:hint="eastAsia" w:ascii="宋体" w:eastAsia="宋体"/>
          <w:b/>
          <w:spacing w:val="-9"/>
          <w:sz w:val="21"/>
        </w:rPr>
        <w:t xml:space="preserve">挂了，其他 </w:t>
      </w:r>
      <w:r>
        <w:rPr>
          <w:rFonts w:ascii="Times New Roman" w:eastAsia="Times New Roman"/>
          <w:b/>
          <w:sz w:val="21"/>
        </w:rPr>
        <w:t xml:space="preserve">rm </w:t>
      </w:r>
      <w:r>
        <w:rPr>
          <w:rFonts w:hint="eastAsia" w:ascii="宋体" w:eastAsia="宋体"/>
          <w:b/>
          <w:spacing w:val="-9"/>
          <w:sz w:val="21"/>
        </w:rPr>
        <w:t xml:space="preserve">怎么将其他 </w:t>
      </w:r>
      <w:r>
        <w:rPr>
          <w:rFonts w:ascii="Times New Roman" w:eastAsia="Times New Roman"/>
          <w:b/>
          <w:sz w:val="21"/>
        </w:rPr>
        <w:t xml:space="preserve">standby rm </w:t>
      </w:r>
      <w:r>
        <w:rPr>
          <w:rFonts w:hint="eastAsia" w:ascii="宋体" w:eastAsia="宋体"/>
          <w:b/>
          <w:sz w:val="21"/>
        </w:rPr>
        <w:t>上位</w:t>
      </w:r>
      <w:r>
        <w:rPr>
          <w:rFonts w:hint="eastAsia" w:ascii="宋体" w:eastAsia="宋体"/>
          <w:spacing w:val="-11"/>
          <w:sz w:val="21"/>
        </w:rPr>
        <w:t xml:space="preserve">核心原理跟 </w:t>
      </w:r>
      <w:r>
        <w:rPr>
          <w:rFonts w:ascii="Times New Roman" w:eastAsia="Times New Roman"/>
          <w:sz w:val="21"/>
        </w:rPr>
        <w:t xml:space="preserve">hdfs </w:t>
      </w:r>
      <w:r>
        <w:rPr>
          <w:rFonts w:hint="eastAsia" w:ascii="宋体" w:eastAsia="宋体"/>
          <w:spacing w:val="-10"/>
          <w:sz w:val="21"/>
        </w:rPr>
        <w:t xml:space="preserve">一样，利用了 </w:t>
      </w:r>
      <w:r>
        <w:rPr>
          <w:rFonts w:ascii="Times New Roman" w:eastAsia="Times New Roman"/>
          <w:sz w:val="21"/>
        </w:rPr>
        <w:t xml:space="preserve">zk </w:t>
      </w:r>
      <w:r>
        <w:rPr>
          <w:rFonts w:hint="eastAsia" w:ascii="宋体" w:eastAsia="宋体"/>
          <w:spacing w:val="-3"/>
          <w:sz w:val="21"/>
        </w:rPr>
        <w:t>的临时节点</w:t>
      </w:r>
    </w:p>
    <w:p>
      <w:pPr>
        <w:pStyle w:val="8"/>
        <w:numPr>
          <w:ilvl w:val="1"/>
          <w:numId w:val="4"/>
        </w:numPr>
        <w:tabs>
          <w:tab w:val="left" w:pos="514"/>
        </w:tabs>
        <w:spacing w:before="0" w:after="0" w:line="269" w:lineRule="exact"/>
        <w:ind w:left="514" w:right="0" w:hanging="274"/>
        <w:jc w:val="left"/>
        <w:rPr>
          <w:rFonts w:ascii="Times New Roman" w:eastAsia="Times New Roman"/>
          <w:b/>
          <w:sz w:val="21"/>
        </w:rPr>
      </w:pPr>
      <w:r>
        <w:rPr>
          <w:b/>
          <w:spacing w:val="-17"/>
          <w:sz w:val="21"/>
        </w:rPr>
        <w:t xml:space="preserve">当前 </w:t>
      </w:r>
      <w:r>
        <w:rPr>
          <w:rFonts w:ascii="Times New Roman" w:eastAsia="Times New Roman"/>
          <w:b/>
          <w:sz w:val="21"/>
        </w:rPr>
        <w:t>rm</w:t>
      </w:r>
      <w:r>
        <w:rPr>
          <w:rFonts w:ascii="Times New Roman" w:eastAsia="Times New Roman"/>
          <w:b/>
          <w:spacing w:val="-3"/>
          <w:sz w:val="21"/>
        </w:rPr>
        <w:t xml:space="preserve"> </w:t>
      </w:r>
      <w:r>
        <w:rPr>
          <w:b/>
          <w:spacing w:val="-1"/>
          <w:sz w:val="21"/>
        </w:rPr>
        <w:t>上有很多的计算程序在等待运行</w:t>
      </w:r>
      <w:r>
        <w:rPr>
          <w:rFonts w:ascii="Times New Roman" w:eastAsia="Times New Roman"/>
          <w:b/>
          <w:spacing w:val="-3"/>
          <w:sz w:val="21"/>
        </w:rPr>
        <w:t>,</w:t>
      </w:r>
      <w:r>
        <w:rPr>
          <w:b/>
          <w:spacing w:val="-14"/>
          <w:sz w:val="21"/>
        </w:rPr>
        <w:t xml:space="preserve">其他的 </w:t>
      </w:r>
      <w:r>
        <w:rPr>
          <w:rFonts w:ascii="Times New Roman" w:eastAsia="Times New Roman"/>
          <w:b/>
          <w:sz w:val="21"/>
        </w:rPr>
        <w:t xml:space="preserve">rm </w:t>
      </w:r>
      <w:r>
        <w:rPr>
          <w:b/>
          <w:spacing w:val="-2"/>
          <w:sz w:val="21"/>
        </w:rPr>
        <w:t>怎么将这些程序接手过来接着跑</w:t>
      </w:r>
    </w:p>
    <w:p>
      <w:pPr>
        <w:pStyle w:val="4"/>
        <w:spacing w:before="6"/>
        <w:ind w:left="0"/>
        <w:rPr>
          <w:rFonts w:ascii="宋体"/>
          <w:b/>
          <w:sz w:val="15"/>
        </w:rPr>
      </w:pPr>
    </w:p>
    <w:p>
      <w:pPr>
        <w:spacing w:before="1"/>
        <w:ind w:left="977" w:right="0" w:firstLine="0"/>
        <w:jc w:val="left"/>
        <w:rPr>
          <w:rFonts w:hint="eastAsia" w:ascii="宋体" w:eastAsia="宋体"/>
          <w:sz w:val="21"/>
        </w:rPr>
      </w:pPr>
      <w:r>
        <w:rPr>
          <w:rFonts w:ascii="Times New Roman" w:eastAsia="Times New Roman"/>
          <w:sz w:val="21"/>
        </w:rPr>
        <w:t xml:space="preserve">rm </w:t>
      </w:r>
      <w:r>
        <w:rPr>
          <w:rFonts w:hint="eastAsia" w:ascii="宋体" w:eastAsia="宋体"/>
          <w:sz w:val="21"/>
        </w:rPr>
        <w:t xml:space="preserve">会将当前的所有计算程序的状态存储在 </w:t>
      </w:r>
      <w:r>
        <w:rPr>
          <w:rFonts w:ascii="Times New Roman" w:eastAsia="Times New Roman"/>
          <w:sz w:val="21"/>
        </w:rPr>
        <w:t xml:space="preserve">zk </w:t>
      </w:r>
      <w:r>
        <w:rPr>
          <w:rFonts w:hint="eastAsia" w:ascii="宋体" w:eastAsia="宋体"/>
          <w:sz w:val="21"/>
        </w:rPr>
        <w:t>中</w:t>
      </w:r>
      <w:r>
        <w:rPr>
          <w:rFonts w:ascii="Times New Roman" w:eastAsia="Times New Roman"/>
          <w:sz w:val="21"/>
        </w:rPr>
        <w:t>,</w:t>
      </w:r>
      <w:r>
        <w:rPr>
          <w:rFonts w:hint="eastAsia" w:ascii="宋体" w:eastAsia="宋体"/>
          <w:sz w:val="21"/>
        </w:rPr>
        <w:t xml:space="preserve">其他 </w:t>
      </w:r>
      <w:r>
        <w:rPr>
          <w:rFonts w:ascii="Times New Roman" w:eastAsia="Times New Roman"/>
          <w:sz w:val="21"/>
        </w:rPr>
        <w:t xml:space="preserve">rm </w:t>
      </w:r>
      <w:r>
        <w:rPr>
          <w:rFonts w:hint="eastAsia" w:ascii="宋体" w:eastAsia="宋体"/>
          <w:sz w:val="21"/>
        </w:rPr>
        <w:t>上位后会去读取，然后接</w:t>
      </w:r>
    </w:p>
    <w:p>
      <w:pPr>
        <w:pStyle w:val="4"/>
        <w:spacing w:before="6"/>
        <w:ind w:left="0"/>
        <w:rPr>
          <w:rFonts w:ascii="宋体"/>
          <w:sz w:val="15"/>
        </w:rPr>
      </w:pPr>
    </w:p>
    <w:p>
      <w:pPr>
        <w:spacing w:before="0"/>
        <w:ind w:left="240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着跑</w:t>
      </w:r>
    </w:p>
    <w:p>
      <w:pPr>
        <w:spacing w:after="0"/>
        <w:jc w:val="left"/>
        <w:rPr>
          <w:rFonts w:hint="eastAsia" w:ascii="宋体" w:eastAsia="宋体"/>
          <w:sz w:val="21"/>
        </w:rPr>
        <w:sectPr>
          <w:pgSz w:w="11910" w:h="16840"/>
          <w:pgMar w:top="1460" w:right="1560" w:bottom="280" w:left="1560" w:header="720" w:footer="720" w:gutter="0"/>
          <w:cols w:space="720" w:num="1"/>
        </w:sectPr>
      </w:pPr>
    </w:p>
    <w:p>
      <w:pPr>
        <w:pStyle w:val="8"/>
        <w:numPr>
          <w:ilvl w:val="0"/>
          <w:numId w:val="13"/>
        </w:numPr>
        <w:tabs>
          <w:tab w:val="left" w:pos="559"/>
        </w:tabs>
        <w:spacing w:before="61" w:after="0" w:line="240" w:lineRule="auto"/>
        <w:ind w:left="558" w:right="0" w:hanging="319"/>
        <w:jc w:val="left"/>
        <w:rPr>
          <w:b/>
          <w:sz w:val="21"/>
        </w:rPr>
      </w:pPr>
      <w:r>
        <w:rPr>
          <w:b/>
          <w:sz w:val="21"/>
        </w:rPr>
        <w:t>具体配置</w:t>
      </w:r>
    </w:p>
    <w:p>
      <w:pPr>
        <w:pStyle w:val="4"/>
        <w:spacing w:before="7"/>
        <w:ind w:left="0"/>
        <w:rPr>
          <w:rFonts w:ascii="宋体"/>
          <w:b/>
          <w:sz w:val="15"/>
        </w:rPr>
      </w:pPr>
    </w:p>
    <w:p>
      <w:pPr>
        <w:pStyle w:val="8"/>
        <w:numPr>
          <w:ilvl w:val="0"/>
          <w:numId w:val="14"/>
        </w:numPr>
        <w:tabs>
          <w:tab w:val="left" w:pos="1190"/>
        </w:tabs>
        <w:spacing w:before="0" w:after="0" w:line="240" w:lineRule="auto"/>
        <w:ind w:left="1189" w:right="0" w:hanging="530"/>
        <w:jc w:val="left"/>
        <w:rPr>
          <w:rFonts w:ascii="Times New Roman" w:eastAsia="Times New Roman"/>
          <w:sz w:val="21"/>
        </w:rPr>
      </w:pPr>
      <w: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233680</wp:posOffset>
                </wp:positionV>
                <wp:extent cx="5045710" cy="8199120"/>
                <wp:effectExtent l="0" t="0" r="13970" b="0"/>
                <wp:wrapTopAndBottom/>
                <wp:docPr id="72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81991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203" w:lineRule="exact"/>
                            </w:pPr>
                            <w:r>
                              <w:t>&lt;configuration&gt;</w:t>
                            </w:r>
                          </w:p>
                          <w:p>
                            <w:pPr>
                              <w:pStyle w:val="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178"/>
                              <w:ind w:left="38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746"/>
                            </w:pPr>
                            <w:r>
                              <w:t>&lt;name&gt;yarn.nodemanager.aux-services&lt;/name&gt;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746"/>
                            </w:pPr>
                            <w:r>
                              <w:t>&lt;value&gt;mapreduce_shuffle&lt;/value&gt;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9"/>
                              <w:ind w:left="0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pStyle w:val="4"/>
                              <w:ind w:left="386"/>
                            </w:pPr>
                            <w: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</w:rPr>
                              <w:t xml:space="preserve">启用 </w:t>
                            </w:r>
                            <w:r>
                              <w:t>resourcemanager ha 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  <w:ind w:left="38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2"/>
                              <w:ind w:left="746"/>
                            </w:pPr>
                            <w:r>
                              <w:t>&lt;name&gt;yarn.resourcemanager.ha.enabled&lt;/name&gt;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746"/>
                            </w:pPr>
                            <w:r>
                              <w:t>&lt;value&gt;true&lt;/value&gt;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9"/>
                              <w:ind w:left="0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pStyle w:val="4"/>
                              <w:ind w:left="386"/>
                            </w:pPr>
                            <w:r>
                              <w:rPr>
                                <w:spacing w:val="-4"/>
                              </w:rP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  <w:spacing w:val="-9"/>
                              </w:rPr>
                              <w:t xml:space="preserve">声明两台 </w:t>
                            </w:r>
                            <w:r>
                              <w:t>resourcemanager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的地址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  <w:ind w:left="38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746"/>
                            </w:pPr>
                            <w:r>
                              <w:t>&lt;name&gt;yarn.resourcemanager.cluster-id&lt;/name&gt;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  <w:ind w:left="746"/>
                            </w:pPr>
                            <w:r>
                              <w:t>&lt;value&gt;</w:t>
                            </w:r>
                            <w:r>
                              <w:rPr>
                                <w:color w:val="FF0000"/>
                              </w:rPr>
                              <w:t>cluster-yarn1</w:t>
                            </w:r>
                            <w:r>
                              <w:t>&lt;/value&gt;</w:t>
                            </w:r>
                          </w:p>
                          <w:p>
                            <w:pPr>
                              <w:pStyle w:val="4"/>
                              <w:spacing w:before="100"/>
                              <w:ind w:left="38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7"/>
                              <w:ind w:left="386"/>
                            </w:pPr>
                            <w:r>
                              <w:t>&lt;!--</w:t>
                            </w:r>
                            <w:r>
                              <w:rPr>
                                <w:rFonts w:hint="eastAsia" w:ascii="宋体" w:eastAsia="宋体"/>
                                <w:spacing w:val="-15"/>
                              </w:rPr>
                              <w:t xml:space="preserve">指定 </w:t>
                            </w:r>
                            <w:r>
                              <w:t>resourcemanager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</w:rPr>
                              <w:t>的逻辑列表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3"/>
                              <w:ind w:left="38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  <w:ind w:left="746"/>
                            </w:pPr>
                            <w:r>
                              <w:t>&lt;name&gt;yarn.resourcemanager.ha.rm-ids&lt;/name&gt;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746"/>
                            </w:pPr>
                            <w:r>
                              <w:t>&lt;value&gt;</w:t>
                            </w:r>
                            <w:r>
                              <w:rPr>
                                <w:color w:val="FF0000"/>
                              </w:rPr>
                              <w:t>rm1,rm2,rm3</w:t>
                            </w:r>
                            <w:r>
                              <w:t>&lt;/value&gt;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37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  <w:ind w:left="376"/>
                            </w:pPr>
                            <w:r>
                              <w:rPr>
                                <w:spacing w:val="-2"/>
                              </w:rPr>
                              <w:t xml:space="preserve">&lt;!-- ========== </w:t>
                            </w:r>
                            <w:r>
                              <w:t>rm1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的配置 </w:t>
                            </w:r>
                            <w:r>
                              <w:t>========== --&gt;</w:t>
                            </w:r>
                          </w:p>
                          <w:p>
                            <w:pPr>
                              <w:pStyle w:val="4"/>
                              <w:spacing w:before="119"/>
                              <w:ind w:left="388"/>
                            </w:pPr>
                            <w:r>
                              <w:rPr>
                                <w:spacing w:val="-5"/>
                              </w:rP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  <w:spacing w:val="-15"/>
                              </w:rPr>
                              <w:t xml:space="preserve">指定 </w:t>
                            </w:r>
                            <w:r>
                              <w:t>rm1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的主机名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  <w:ind w:left="38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746"/>
                            </w:pPr>
                            <w:r>
                              <w:t>&lt;name&gt;yarn.resourcemanager.hostname.</w:t>
                            </w:r>
                            <w:r>
                              <w:rPr>
                                <w:color w:val="FF0000"/>
                              </w:rPr>
                              <w:t>rm1</w:t>
                            </w:r>
                            <w:r>
                              <w:t>&lt;/name&gt;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746"/>
                            </w:pPr>
                            <w:r>
                              <w:t>&lt;value&gt;hadoop102&lt;/value&gt;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37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5"/>
                              <w:ind w:left="376"/>
                            </w:pPr>
                            <w:r>
                              <w:rPr>
                                <w:spacing w:val="-5"/>
                              </w:rP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  <w:spacing w:val="-15"/>
                              </w:rPr>
                              <w:t xml:space="preserve">指定 </w:t>
                            </w:r>
                            <w:r>
                              <w:t>rm1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23"/>
                              </w:rPr>
                              <w:t xml:space="preserve">的 </w:t>
                            </w:r>
                            <w:r>
                              <w:t>web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端地址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  <w:ind w:left="37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2"/>
                              <w:ind w:left="825"/>
                            </w:pPr>
                            <w:r>
                              <w:t>&lt;name&gt;yarn.resourcemanager.webapp.address.</w:t>
                            </w:r>
                            <w:r>
                              <w:rPr>
                                <w:color w:val="FF0000"/>
                              </w:rPr>
                              <w:t>rm1</w:t>
                            </w:r>
                            <w:r>
                              <w:t>&lt;/name&gt;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825"/>
                            </w:pPr>
                            <w:r>
                              <w:t>&lt;value&gt;hadoop102:8088&lt;/value&gt;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7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6"/>
                              <w:ind w:left="376"/>
                            </w:pPr>
                            <w:r>
                              <w:rPr>
                                <w:spacing w:val="-5"/>
                              </w:rP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  <w:spacing w:val="-15"/>
                              </w:rPr>
                              <w:t xml:space="preserve">指定 </w:t>
                            </w:r>
                            <w:r>
                              <w:t>rm1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的内部通信地址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6"/>
                              <w:ind w:left="37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825"/>
                            </w:pPr>
                            <w:r>
                              <w:t>&lt;name&gt;yarn.resourcemanager.address.</w:t>
                            </w:r>
                            <w:r>
                              <w:rPr>
                                <w:color w:val="FF0000"/>
                              </w:rPr>
                              <w:t>rm1</w:t>
                            </w:r>
                            <w:r>
                              <w:t>&lt;/name&gt;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825"/>
                            </w:pPr>
                            <w:r>
                              <w:t>&lt;value&gt;hadoop102:8032&lt;/value&gt;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37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  <w:ind w:left="376"/>
                            </w:pPr>
                            <w:r>
                              <w:rPr>
                                <w:spacing w:val="-5"/>
                              </w:rP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  <w:spacing w:val="-15"/>
                              </w:rPr>
                              <w:t xml:space="preserve">指定 </w:t>
                            </w:r>
                            <w:r>
                              <w:t>AM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23"/>
                              </w:rPr>
                              <w:t xml:space="preserve">向 </w:t>
                            </w:r>
                            <w:r>
                              <w:t>rm1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申请资源的地址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  <w:ind w:left="376"/>
                            </w:pPr>
                            <w:r>
                              <w:t>&lt;property&gt;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109.55pt;margin-top:18.4pt;height:645.6pt;width:397.3pt;mso-position-horizontal-relative:page;mso-wrap-distance-bottom:0pt;mso-wrap-distance-top:0pt;z-index:-251631616;mso-width-relative:page;mso-height-relative:page;" fillcolor="#DFDFDF" filled="t" stroked="f" coordsize="21600,21600" o:gfxdata="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oOlOU2gAAAAwBAAAPAAAAAAAAAAEA&#10;IAAAACIAAABkcnMvZG93bnJldi54bWxQSwECFAAUAAAACACHTuJAZk2XNNQBAACeAwAADgAAAAAA&#10;AAABACAAAAAp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203" w:lineRule="exact"/>
                      </w:pPr>
                      <w:r>
                        <w:t>&lt;configuration&gt;</w:t>
                      </w:r>
                    </w:p>
                    <w:p>
                      <w:pPr>
                        <w:pStyle w:val="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4"/>
                        <w:spacing w:before="178"/>
                        <w:ind w:left="38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746"/>
                      </w:pPr>
                      <w:r>
                        <w:t>&lt;name&gt;yarn.nodemanager.aux-services&lt;/name&gt;</w:t>
                      </w:r>
                    </w:p>
                    <w:p>
                      <w:pPr>
                        <w:pStyle w:val="4"/>
                        <w:spacing w:before="103"/>
                        <w:ind w:left="746"/>
                      </w:pPr>
                      <w:r>
                        <w:t>&lt;value&gt;mapreduce_shuffle&lt;/value&gt;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4"/>
                        <w:spacing w:before="9"/>
                        <w:ind w:left="0"/>
                        <w:rPr>
                          <w:rFonts w:ascii="Times New Roman"/>
                          <w:sz w:val="15"/>
                        </w:rPr>
                      </w:pPr>
                    </w:p>
                    <w:p>
                      <w:pPr>
                        <w:pStyle w:val="4"/>
                        <w:ind w:left="386"/>
                      </w:pPr>
                      <w:r>
                        <w:t xml:space="preserve">&lt;!-- </w:t>
                      </w:r>
                      <w:r>
                        <w:rPr>
                          <w:rFonts w:hint="eastAsia" w:ascii="宋体" w:eastAsia="宋体"/>
                        </w:rPr>
                        <w:t xml:space="preserve">启用 </w:t>
                      </w:r>
                      <w:r>
                        <w:t>resourcemanager ha --&gt;</w:t>
                      </w:r>
                    </w:p>
                    <w:p>
                      <w:pPr>
                        <w:pStyle w:val="4"/>
                        <w:spacing w:before="115"/>
                        <w:ind w:left="38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2"/>
                        <w:ind w:left="746"/>
                      </w:pPr>
                      <w:r>
                        <w:t>&lt;name&gt;yarn.resourcemanager.ha.enabled&lt;/name&gt;</w:t>
                      </w:r>
                    </w:p>
                    <w:p>
                      <w:pPr>
                        <w:pStyle w:val="4"/>
                        <w:spacing w:before="103"/>
                        <w:ind w:left="746"/>
                      </w:pPr>
                      <w:r>
                        <w:t>&lt;value&gt;true&lt;/value&gt;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4"/>
                        <w:spacing w:before="9"/>
                        <w:ind w:left="0"/>
                        <w:rPr>
                          <w:rFonts w:ascii="Times New Roman"/>
                          <w:sz w:val="15"/>
                        </w:rPr>
                      </w:pPr>
                    </w:p>
                    <w:p>
                      <w:pPr>
                        <w:pStyle w:val="4"/>
                        <w:ind w:left="386"/>
                      </w:pPr>
                      <w:r>
                        <w:rPr>
                          <w:spacing w:val="-4"/>
                        </w:rPr>
                        <w:t xml:space="preserve">&lt;!-- </w:t>
                      </w:r>
                      <w:r>
                        <w:rPr>
                          <w:rFonts w:hint="eastAsia" w:ascii="宋体" w:eastAsia="宋体"/>
                          <w:spacing w:val="-9"/>
                        </w:rPr>
                        <w:t xml:space="preserve">声明两台 </w:t>
                      </w:r>
                      <w:r>
                        <w:t>resourcemanager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的地址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5"/>
                        <w:ind w:left="38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746"/>
                      </w:pPr>
                      <w:r>
                        <w:t>&lt;name&gt;yarn.resourcemanager.cluster-id&lt;/name&gt;</w:t>
                      </w:r>
                    </w:p>
                    <w:p>
                      <w:pPr>
                        <w:pStyle w:val="4"/>
                        <w:spacing w:before="104"/>
                        <w:ind w:left="746"/>
                      </w:pPr>
                      <w:r>
                        <w:t>&lt;value&gt;</w:t>
                      </w:r>
                      <w:r>
                        <w:rPr>
                          <w:color w:val="FF0000"/>
                        </w:rPr>
                        <w:t>cluster-yarn1</w:t>
                      </w:r>
                      <w:r>
                        <w:t>&lt;/value&gt;</w:t>
                      </w:r>
                    </w:p>
                    <w:p>
                      <w:pPr>
                        <w:pStyle w:val="4"/>
                        <w:spacing w:before="100"/>
                        <w:ind w:left="38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7"/>
                        <w:ind w:left="386"/>
                      </w:pPr>
                      <w:r>
                        <w:t>&lt;!--</w:t>
                      </w:r>
                      <w:r>
                        <w:rPr>
                          <w:rFonts w:hint="eastAsia" w:ascii="宋体" w:eastAsia="宋体"/>
                          <w:spacing w:val="-15"/>
                        </w:rPr>
                        <w:t xml:space="preserve">指定 </w:t>
                      </w:r>
                      <w:r>
                        <w:t>resourcemanager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</w:rPr>
                        <w:t>的逻辑列表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3"/>
                        <w:ind w:left="38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4"/>
                        <w:ind w:left="746"/>
                      </w:pPr>
                      <w:r>
                        <w:t>&lt;name&gt;yarn.resourcemanager.ha.rm-ids&lt;/name&gt;</w:t>
                      </w:r>
                    </w:p>
                    <w:p>
                      <w:pPr>
                        <w:pStyle w:val="4"/>
                        <w:spacing w:before="101"/>
                        <w:ind w:left="746"/>
                      </w:pPr>
                      <w:r>
                        <w:t>&lt;value&gt;</w:t>
                      </w:r>
                      <w:r>
                        <w:rPr>
                          <w:color w:val="FF0000"/>
                        </w:rPr>
                        <w:t>rm1,rm2,rm3</w:t>
                      </w:r>
                      <w:r>
                        <w:t>&lt;/value&gt;</w:t>
                      </w:r>
                    </w:p>
                    <w:p>
                      <w:pPr>
                        <w:pStyle w:val="4"/>
                        <w:spacing w:before="103"/>
                        <w:ind w:left="37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4"/>
                        <w:ind w:left="376"/>
                      </w:pPr>
                      <w:r>
                        <w:rPr>
                          <w:spacing w:val="-2"/>
                        </w:rPr>
                        <w:t xml:space="preserve">&lt;!-- ========== </w:t>
                      </w:r>
                      <w:r>
                        <w:t>rm1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的配置 </w:t>
                      </w:r>
                      <w:r>
                        <w:t>========== --&gt;</w:t>
                      </w:r>
                    </w:p>
                    <w:p>
                      <w:pPr>
                        <w:pStyle w:val="4"/>
                        <w:spacing w:before="119"/>
                        <w:ind w:left="388"/>
                      </w:pPr>
                      <w:r>
                        <w:rPr>
                          <w:spacing w:val="-5"/>
                        </w:rPr>
                        <w:t xml:space="preserve">&lt;!-- </w:t>
                      </w:r>
                      <w:r>
                        <w:rPr>
                          <w:rFonts w:hint="eastAsia" w:ascii="宋体" w:eastAsia="宋体"/>
                          <w:spacing w:val="-15"/>
                        </w:rPr>
                        <w:t xml:space="preserve">指定 </w:t>
                      </w:r>
                      <w:r>
                        <w:t>rm1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的主机名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5"/>
                        <w:ind w:left="38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746"/>
                      </w:pPr>
                      <w:r>
                        <w:t>&lt;name&gt;yarn.resourcemanager.hostname.</w:t>
                      </w:r>
                      <w:r>
                        <w:rPr>
                          <w:color w:val="FF0000"/>
                        </w:rPr>
                        <w:t>rm1</w:t>
                      </w:r>
                      <w:r>
                        <w:t>&lt;/name&gt;</w:t>
                      </w:r>
                    </w:p>
                    <w:p>
                      <w:pPr>
                        <w:pStyle w:val="4"/>
                        <w:spacing w:before="101"/>
                        <w:ind w:left="746"/>
                      </w:pPr>
                      <w:r>
                        <w:t>&lt;value&gt;hadoop102&lt;/value&gt;</w:t>
                      </w:r>
                    </w:p>
                    <w:p>
                      <w:pPr>
                        <w:pStyle w:val="4"/>
                        <w:spacing w:before="103"/>
                        <w:ind w:left="37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5"/>
                        <w:ind w:left="376"/>
                      </w:pPr>
                      <w:r>
                        <w:rPr>
                          <w:spacing w:val="-5"/>
                        </w:rPr>
                        <w:t xml:space="preserve">&lt;!-- </w:t>
                      </w:r>
                      <w:r>
                        <w:rPr>
                          <w:rFonts w:hint="eastAsia" w:ascii="宋体" w:eastAsia="宋体"/>
                          <w:spacing w:val="-15"/>
                        </w:rPr>
                        <w:t xml:space="preserve">指定 </w:t>
                      </w:r>
                      <w:r>
                        <w:t>rm1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23"/>
                        </w:rPr>
                        <w:t xml:space="preserve">的 </w:t>
                      </w:r>
                      <w:r>
                        <w:t>web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端地址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5"/>
                        <w:ind w:left="37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2"/>
                        <w:ind w:left="825"/>
                      </w:pPr>
                      <w:r>
                        <w:t>&lt;name&gt;yarn.resourcemanager.webapp.address.</w:t>
                      </w:r>
                      <w:r>
                        <w:rPr>
                          <w:color w:val="FF0000"/>
                        </w:rPr>
                        <w:t>rm1</w:t>
                      </w:r>
                      <w:r>
                        <w:t>&lt;/name&gt;</w:t>
                      </w:r>
                    </w:p>
                    <w:p>
                      <w:pPr>
                        <w:pStyle w:val="4"/>
                        <w:spacing w:before="103"/>
                        <w:ind w:left="825"/>
                      </w:pPr>
                      <w:r>
                        <w:t>&lt;value&gt;hadoop102:8088&lt;/value&gt;</w:t>
                      </w:r>
                    </w:p>
                    <w:p>
                      <w:pPr>
                        <w:pStyle w:val="4"/>
                        <w:spacing w:before="101"/>
                        <w:ind w:left="37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6"/>
                        <w:ind w:left="376"/>
                      </w:pPr>
                      <w:r>
                        <w:rPr>
                          <w:spacing w:val="-5"/>
                        </w:rPr>
                        <w:t xml:space="preserve">&lt;!-- </w:t>
                      </w:r>
                      <w:r>
                        <w:rPr>
                          <w:rFonts w:hint="eastAsia" w:ascii="宋体" w:eastAsia="宋体"/>
                          <w:spacing w:val="-15"/>
                        </w:rPr>
                        <w:t xml:space="preserve">指定 </w:t>
                      </w:r>
                      <w:r>
                        <w:t>rm1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的内部通信地址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6"/>
                        <w:ind w:left="37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825"/>
                      </w:pPr>
                      <w:r>
                        <w:t>&lt;name&gt;yarn.resourcemanager.address.</w:t>
                      </w:r>
                      <w:r>
                        <w:rPr>
                          <w:color w:val="FF0000"/>
                        </w:rPr>
                        <w:t>rm1</w:t>
                      </w:r>
                      <w:r>
                        <w:t>&lt;/name&gt;</w:t>
                      </w:r>
                    </w:p>
                    <w:p>
                      <w:pPr>
                        <w:pStyle w:val="4"/>
                        <w:spacing w:before="101"/>
                        <w:ind w:left="825"/>
                      </w:pPr>
                      <w:r>
                        <w:t>&lt;value&gt;hadoop102:8032&lt;/value&gt;</w:t>
                      </w:r>
                    </w:p>
                    <w:p>
                      <w:pPr>
                        <w:pStyle w:val="4"/>
                        <w:spacing w:before="103"/>
                        <w:ind w:left="37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4"/>
                        <w:ind w:left="376"/>
                      </w:pPr>
                      <w:r>
                        <w:rPr>
                          <w:spacing w:val="-5"/>
                        </w:rPr>
                        <w:t xml:space="preserve">&lt;!-- </w:t>
                      </w:r>
                      <w:r>
                        <w:rPr>
                          <w:rFonts w:hint="eastAsia" w:ascii="宋体" w:eastAsia="宋体"/>
                          <w:spacing w:val="-15"/>
                        </w:rPr>
                        <w:t xml:space="preserve">指定 </w:t>
                      </w:r>
                      <w:r>
                        <w:t>AM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23"/>
                        </w:rPr>
                        <w:t xml:space="preserve">向 </w:t>
                      </w:r>
                      <w:r>
                        <w:t>rm1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申请资源的地址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5"/>
                        <w:ind w:left="376"/>
                      </w:pPr>
                      <w:r>
                        <w:t>&lt;property&gt;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eastAsia="Times New Roman"/>
          <w:sz w:val="21"/>
        </w:rPr>
        <w:t>yarn-site.xml</w:t>
      </w:r>
    </w:p>
    <w:p>
      <w:pPr>
        <w:spacing w:after="0" w:line="240" w:lineRule="auto"/>
        <w:jc w:val="left"/>
        <w:rPr>
          <w:rFonts w:ascii="Times New Roman" w:eastAsia="Times New Roman"/>
          <w:sz w:val="21"/>
        </w:rPr>
        <w:sectPr>
          <w:pgSz w:w="11910" w:h="16840"/>
          <w:pgMar w:top="1460" w:right="1560" w:bottom="280" w:left="1560" w:header="720" w:footer="720" w:gutter="0"/>
          <w:cols w:space="720" w:num="1"/>
        </w:sectPr>
      </w:pPr>
    </w:p>
    <w:p>
      <w:pPr>
        <w:pStyle w:val="4"/>
        <w:spacing w:before="80"/>
        <w:ind w:left="1457"/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ge">
                  <wp:posOffset>913765</wp:posOffset>
                </wp:positionV>
                <wp:extent cx="5045710" cy="8754110"/>
                <wp:effectExtent l="0" t="0" r="13970" b="8890"/>
                <wp:wrapNone/>
                <wp:docPr id="35" name="任意多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710" cy="875411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946" h="13786">
                              <a:moveTo>
                                <a:pt x="7946" y="10634"/>
                              </a:moveTo>
                              <a:lnTo>
                                <a:pt x="0" y="10634"/>
                              </a:lnTo>
                              <a:lnTo>
                                <a:pt x="0" y="10939"/>
                              </a:lnTo>
                              <a:lnTo>
                                <a:pt x="0" y="11244"/>
                              </a:lnTo>
                              <a:lnTo>
                                <a:pt x="0" y="11596"/>
                              </a:lnTo>
                              <a:lnTo>
                                <a:pt x="0" y="11904"/>
                              </a:lnTo>
                              <a:lnTo>
                                <a:pt x="0" y="12208"/>
                              </a:lnTo>
                              <a:lnTo>
                                <a:pt x="0" y="12513"/>
                              </a:lnTo>
                              <a:lnTo>
                                <a:pt x="0" y="12820"/>
                              </a:lnTo>
                              <a:lnTo>
                                <a:pt x="0" y="13173"/>
                              </a:lnTo>
                              <a:lnTo>
                                <a:pt x="0" y="13173"/>
                              </a:lnTo>
                              <a:lnTo>
                                <a:pt x="0" y="13478"/>
                              </a:lnTo>
                              <a:lnTo>
                                <a:pt x="0" y="13785"/>
                              </a:lnTo>
                              <a:lnTo>
                                <a:pt x="7946" y="13785"/>
                              </a:lnTo>
                              <a:lnTo>
                                <a:pt x="7946" y="13478"/>
                              </a:lnTo>
                              <a:lnTo>
                                <a:pt x="7946" y="13173"/>
                              </a:lnTo>
                              <a:lnTo>
                                <a:pt x="7946" y="13173"/>
                              </a:lnTo>
                              <a:lnTo>
                                <a:pt x="7946" y="12820"/>
                              </a:lnTo>
                              <a:lnTo>
                                <a:pt x="7946" y="12513"/>
                              </a:lnTo>
                              <a:lnTo>
                                <a:pt x="7946" y="12208"/>
                              </a:lnTo>
                              <a:lnTo>
                                <a:pt x="7946" y="11904"/>
                              </a:lnTo>
                              <a:lnTo>
                                <a:pt x="7946" y="11596"/>
                              </a:lnTo>
                              <a:lnTo>
                                <a:pt x="7946" y="11244"/>
                              </a:lnTo>
                              <a:lnTo>
                                <a:pt x="7946" y="10939"/>
                              </a:lnTo>
                              <a:lnTo>
                                <a:pt x="7946" y="10634"/>
                              </a:lnTo>
                              <a:moveTo>
                                <a:pt x="7946" y="3505"/>
                              </a:moveTo>
                              <a:lnTo>
                                <a:pt x="0" y="3505"/>
                              </a:lnTo>
                              <a:lnTo>
                                <a:pt x="0" y="3810"/>
                              </a:lnTo>
                              <a:lnTo>
                                <a:pt x="0" y="4117"/>
                              </a:lnTo>
                              <a:lnTo>
                                <a:pt x="0" y="4422"/>
                              </a:lnTo>
                              <a:lnTo>
                                <a:pt x="0" y="4729"/>
                              </a:lnTo>
                              <a:lnTo>
                                <a:pt x="0" y="5034"/>
                              </a:lnTo>
                              <a:lnTo>
                                <a:pt x="0" y="5339"/>
                              </a:lnTo>
                              <a:lnTo>
                                <a:pt x="0" y="5646"/>
                              </a:lnTo>
                              <a:lnTo>
                                <a:pt x="0" y="5951"/>
                              </a:lnTo>
                              <a:lnTo>
                                <a:pt x="0" y="6258"/>
                              </a:lnTo>
                              <a:lnTo>
                                <a:pt x="0" y="6563"/>
                              </a:lnTo>
                              <a:lnTo>
                                <a:pt x="0" y="6870"/>
                              </a:lnTo>
                              <a:lnTo>
                                <a:pt x="0" y="7175"/>
                              </a:lnTo>
                              <a:lnTo>
                                <a:pt x="0" y="7175"/>
                              </a:lnTo>
                              <a:lnTo>
                                <a:pt x="0" y="7480"/>
                              </a:lnTo>
                              <a:lnTo>
                                <a:pt x="0" y="7787"/>
                              </a:lnTo>
                              <a:lnTo>
                                <a:pt x="0" y="8092"/>
                              </a:lnTo>
                              <a:lnTo>
                                <a:pt x="0" y="8399"/>
                              </a:lnTo>
                              <a:lnTo>
                                <a:pt x="0" y="8704"/>
                              </a:lnTo>
                              <a:lnTo>
                                <a:pt x="0" y="9011"/>
                              </a:lnTo>
                              <a:lnTo>
                                <a:pt x="0" y="9316"/>
                              </a:lnTo>
                              <a:lnTo>
                                <a:pt x="0" y="9669"/>
                              </a:lnTo>
                              <a:lnTo>
                                <a:pt x="0" y="10021"/>
                              </a:lnTo>
                              <a:lnTo>
                                <a:pt x="0" y="10326"/>
                              </a:lnTo>
                              <a:lnTo>
                                <a:pt x="0" y="10633"/>
                              </a:lnTo>
                              <a:lnTo>
                                <a:pt x="7946" y="10633"/>
                              </a:lnTo>
                              <a:lnTo>
                                <a:pt x="7946" y="10326"/>
                              </a:lnTo>
                              <a:lnTo>
                                <a:pt x="7946" y="10021"/>
                              </a:lnTo>
                              <a:lnTo>
                                <a:pt x="7946" y="9669"/>
                              </a:lnTo>
                              <a:lnTo>
                                <a:pt x="7946" y="9316"/>
                              </a:lnTo>
                              <a:lnTo>
                                <a:pt x="7946" y="9011"/>
                              </a:lnTo>
                              <a:lnTo>
                                <a:pt x="7946" y="8704"/>
                              </a:lnTo>
                              <a:lnTo>
                                <a:pt x="7946" y="8399"/>
                              </a:lnTo>
                              <a:lnTo>
                                <a:pt x="7946" y="8092"/>
                              </a:lnTo>
                              <a:lnTo>
                                <a:pt x="7946" y="7787"/>
                              </a:lnTo>
                              <a:lnTo>
                                <a:pt x="7946" y="7480"/>
                              </a:lnTo>
                              <a:lnTo>
                                <a:pt x="7946" y="7175"/>
                              </a:lnTo>
                              <a:lnTo>
                                <a:pt x="7946" y="7175"/>
                              </a:lnTo>
                              <a:lnTo>
                                <a:pt x="7946" y="6870"/>
                              </a:lnTo>
                              <a:lnTo>
                                <a:pt x="7946" y="6563"/>
                              </a:lnTo>
                              <a:lnTo>
                                <a:pt x="7946" y="6258"/>
                              </a:lnTo>
                              <a:lnTo>
                                <a:pt x="7946" y="5951"/>
                              </a:lnTo>
                              <a:lnTo>
                                <a:pt x="7946" y="5646"/>
                              </a:lnTo>
                              <a:lnTo>
                                <a:pt x="7946" y="5339"/>
                              </a:lnTo>
                              <a:lnTo>
                                <a:pt x="7946" y="5034"/>
                              </a:lnTo>
                              <a:lnTo>
                                <a:pt x="7946" y="4729"/>
                              </a:lnTo>
                              <a:lnTo>
                                <a:pt x="7946" y="4422"/>
                              </a:lnTo>
                              <a:lnTo>
                                <a:pt x="7946" y="4117"/>
                              </a:lnTo>
                              <a:lnTo>
                                <a:pt x="7946" y="3810"/>
                              </a:lnTo>
                              <a:lnTo>
                                <a:pt x="7946" y="3505"/>
                              </a:lnTo>
                              <a:moveTo>
                                <a:pt x="7946" y="2847"/>
                              </a:moveTo>
                              <a:lnTo>
                                <a:pt x="0" y="2847"/>
                              </a:lnTo>
                              <a:lnTo>
                                <a:pt x="0" y="3197"/>
                              </a:lnTo>
                              <a:lnTo>
                                <a:pt x="0" y="3504"/>
                              </a:lnTo>
                              <a:lnTo>
                                <a:pt x="7946" y="3504"/>
                              </a:lnTo>
                              <a:lnTo>
                                <a:pt x="7946" y="3197"/>
                              </a:lnTo>
                              <a:lnTo>
                                <a:pt x="7946" y="2847"/>
                              </a:lnTo>
                              <a:moveTo>
                                <a:pt x="7946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612"/>
                              </a:lnTo>
                              <a:lnTo>
                                <a:pt x="0" y="917"/>
                              </a:lnTo>
                              <a:lnTo>
                                <a:pt x="0" y="1270"/>
                              </a:lnTo>
                              <a:lnTo>
                                <a:pt x="0" y="1577"/>
                              </a:lnTo>
                              <a:lnTo>
                                <a:pt x="0" y="1882"/>
                              </a:lnTo>
                              <a:lnTo>
                                <a:pt x="0" y="2187"/>
                              </a:lnTo>
                              <a:lnTo>
                                <a:pt x="0" y="2494"/>
                              </a:lnTo>
                              <a:lnTo>
                                <a:pt x="0" y="2847"/>
                              </a:lnTo>
                              <a:lnTo>
                                <a:pt x="7946" y="2847"/>
                              </a:lnTo>
                              <a:lnTo>
                                <a:pt x="7946" y="2494"/>
                              </a:lnTo>
                              <a:lnTo>
                                <a:pt x="7946" y="2187"/>
                              </a:lnTo>
                              <a:lnTo>
                                <a:pt x="7946" y="1882"/>
                              </a:lnTo>
                              <a:lnTo>
                                <a:pt x="7946" y="1577"/>
                              </a:lnTo>
                              <a:lnTo>
                                <a:pt x="7946" y="1270"/>
                              </a:lnTo>
                              <a:lnTo>
                                <a:pt x="7946" y="917"/>
                              </a:lnTo>
                              <a:lnTo>
                                <a:pt x="7946" y="612"/>
                              </a:lnTo>
                              <a:lnTo>
                                <a:pt x="7946" y="305"/>
                              </a:lnTo>
                              <a:lnTo>
                                <a:pt x="7946" y="0"/>
                              </a:lnTo>
                            </a:path>
                          </a:pathLst>
                        </a:cu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2" o:spid="_x0000_s1026" o:spt="100" style="position:absolute;left:0pt;margin-left:109.55pt;margin-top:71.95pt;height:689.3pt;width:397.3pt;mso-position-horizontal-relative:page;mso-position-vertical-relative:page;z-index:-251652096;mso-width-relative:page;mso-height-relative:page;" fillcolor="#DFDFDF" filled="t" stroked="f" coordsize="7946,13786" o:gfxdata="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" path="m7946,10634l0,10634,0,10939,0,11244,0,11596,0,11904,0,12208,0,12513,0,12820,0,13173,0,13173,0,13478,0,13785,7946,13785,7946,13478,7946,13173,7946,13173,7946,12820,7946,12513,7946,12208,7946,11904,7946,11596,7946,11244,7946,10939,7946,10634m7946,3505l0,3505,0,3810,0,4117,0,4422,0,4729,0,5034,0,5339,0,5646,0,5951,0,6258,0,6563,0,6870,0,7175,0,7175,0,7480,0,7787,0,8092,0,8399,0,8704,0,9011,0,9316,0,9669,0,10021,0,10326,0,10633,7946,10633,7946,10326,7946,10021,7946,9669,7946,9316,7946,9011,7946,8704,7946,8399,7946,8092,7946,7787,7946,7480,7946,7175,7946,7175,7946,6870,7946,6563,7946,6258,7946,5951,7946,5646,7946,5339,7946,5034,7946,4729,7946,4422,7946,4117,7946,3810,7946,3505m7946,2847l0,2847,0,3197,0,3504,7946,3504,7946,3197,7946,2847m7946,0l0,0,0,305,0,612,0,917,0,1270,0,1577,0,1882,0,2187,0,2494,0,2847,7946,2847,7946,2494,7946,2187,7946,1882,7946,1577,7946,1270,7946,917,7946,612,7946,305,7946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&lt;name&gt;yarn.resourcemanager.scheduler.address.</w:t>
      </w:r>
      <w:r>
        <w:rPr>
          <w:color w:val="FF0000"/>
        </w:rPr>
        <w:t>rm1</w:t>
      </w:r>
      <w:r>
        <w:t>&lt;/name&gt;</w:t>
      </w:r>
    </w:p>
    <w:p>
      <w:pPr>
        <w:pStyle w:val="4"/>
        <w:spacing w:before="102"/>
        <w:ind w:left="1457"/>
      </w:pPr>
      <w:r>
        <w:t>&lt;value&gt;hadoop102:8030&lt;/value&gt;</w:t>
      </w:r>
    </w:p>
    <w:p>
      <w:pPr>
        <w:pStyle w:val="4"/>
        <w:spacing w:before="103"/>
        <w:ind w:left="1008"/>
      </w:pPr>
      <w:r>
        <w:t>&lt;/property&gt;</w:t>
      </w:r>
    </w:p>
    <w:p>
      <w:pPr>
        <w:pStyle w:val="4"/>
        <w:spacing w:before="104"/>
        <w:ind w:left="1008"/>
      </w:pPr>
      <w:r>
        <w:rPr>
          <w:spacing w:val="-5"/>
        </w:rPr>
        <w:t xml:space="preserve">&lt;!-- </w:t>
      </w:r>
      <w:r>
        <w:rPr>
          <w:rFonts w:hint="eastAsia" w:ascii="宋体" w:eastAsia="宋体"/>
          <w:spacing w:val="-11"/>
        </w:rPr>
        <w:t xml:space="preserve">指定供 </w:t>
      </w:r>
      <w:r>
        <w:t>NM</w:t>
      </w:r>
      <w:r>
        <w:rPr>
          <w:spacing w:val="-63"/>
        </w:rPr>
        <w:t xml:space="preserve"> </w:t>
      </w:r>
      <w:r>
        <w:rPr>
          <w:rFonts w:hint="eastAsia" w:ascii="宋体" w:eastAsia="宋体"/>
        </w:rPr>
        <w:t xml:space="preserve">连接的地址 </w:t>
      </w:r>
      <w:r>
        <w:t>--&gt;</w:t>
      </w:r>
    </w:p>
    <w:p>
      <w:pPr>
        <w:pStyle w:val="4"/>
        <w:spacing w:before="115"/>
        <w:ind w:left="1008"/>
      </w:pPr>
      <w:r>
        <w:t>&lt;property&gt;</w:t>
      </w:r>
    </w:p>
    <w:p>
      <w:pPr>
        <w:pStyle w:val="4"/>
        <w:spacing w:before="104"/>
        <w:ind w:left="1457"/>
      </w:pPr>
      <w:r>
        <w:t>&lt;name&gt;yarn.resourcemanager.resource-tracker.address.</w:t>
      </w:r>
      <w:r>
        <w:rPr>
          <w:color w:val="FF0000"/>
        </w:rPr>
        <w:t>rm1</w:t>
      </w:r>
      <w:r>
        <w:t>&lt;/name&gt;</w:t>
      </w:r>
    </w:p>
    <w:p>
      <w:pPr>
        <w:pStyle w:val="4"/>
        <w:spacing w:before="101"/>
        <w:ind w:left="1457"/>
      </w:pPr>
      <w:r>
        <w:t>&lt;value&gt;hadoop102:8031&lt;/value&gt;</w:t>
      </w:r>
    </w:p>
    <w:p>
      <w:pPr>
        <w:pStyle w:val="4"/>
        <w:spacing w:before="101"/>
        <w:ind w:left="1008"/>
      </w:pPr>
      <w:r>
        <w:t>&lt;/property&gt;</w:t>
      </w:r>
    </w:p>
    <w:p>
      <w:pPr>
        <w:pStyle w:val="4"/>
        <w:spacing w:before="106"/>
        <w:ind w:left="1008"/>
      </w:pPr>
      <w:r>
        <w:rPr>
          <w:spacing w:val="-2"/>
        </w:rPr>
        <w:t xml:space="preserve">&lt;!-- ========== </w:t>
      </w:r>
      <w:r>
        <w:t>rm2</w:t>
      </w:r>
      <w:r>
        <w:rPr>
          <w:spacing w:val="-62"/>
        </w:rPr>
        <w:t xml:space="preserve"> </w:t>
      </w:r>
      <w:r>
        <w:rPr>
          <w:rFonts w:hint="eastAsia" w:ascii="宋体" w:eastAsia="宋体"/>
          <w:spacing w:val="-1"/>
        </w:rPr>
        <w:t xml:space="preserve">的配置 </w:t>
      </w:r>
      <w:r>
        <w:t>========== --&gt;</w:t>
      </w:r>
    </w:p>
    <w:p>
      <w:pPr>
        <w:pStyle w:val="4"/>
        <w:spacing w:before="119"/>
        <w:ind w:left="1018"/>
      </w:pPr>
      <w:r>
        <w:rPr>
          <w:spacing w:val="-4"/>
        </w:rPr>
        <w:t xml:space="preserve">&lt;!-- </w:t>
      </w:r>
      <w:r>
        <w:rPr>
          <w:rFonts w:hint="eastAsia" w:ascii="宋体" w:eastAsia="宋体"/>
          <w:spacing w:val="-15"/>
        </w:rPr>
        <w:t xml:space="preserve">指定 </w:t>
      </w:r>
      <w:r>
        <w:t>rm2</w:t>
      </w:r>
      <w:r>
        <w:rPr>
          <w:spacing w:val="-63"/>
        </w:rPr>
        <w:t xml:space="preserve"> </w:t>
      </w:r>
      <w:r>
        <w:rPr>
          <w:rFonts w:hint="eastAsia" w:ascii="宋体" w:eastAsia="宋体"/>
          <w:spacing w:val="-1"/>
        </w:rPr>
        <w:t xml:space="preserve">的主机名 </w:t>
      </w:r>
      <w:r>
        <w:t>--&gt;</w:t>
      </w:r>
    </w:p>
    <w:p>
      <w:pPr>
        <w:pStyle w:val="4"/>
        <w:spacing w:before="113"/>
        <w:ind w:left="1018"/>
      </w:pPr>
      <w:r>
        <w:t>&lt;property&gt;</w:t>
      </w:r>
    </w:p>
    <w:p>
      <w:pPr>
        <w:pStyle w:val="4"/>
        <w:spacing w:before="103"/>
        <w:ind w:left="1378"/>
      </w:pPr>
      <w:r>
        <w:t>&lt;name&gt;yarn.resourcemanager.hostname.</w:t>
      </w:r>
      <w:r>
        <w:rPr>
          <w:color w:val="FF0000"/>
        </w:rPr>
        <w:t>rm2</w:t>
      </w:r>
      <w:r>
        <w:t>&lt;/name&gt;</w:t>
      </w:r>
    </w:p>
    <w:p>
      <w:pPr>
        <w:pStyle w:val="4"/>
        <w:spacing w:before="102"/>
        <w:ind w:left="1378"/>
      </w:pPr>
      <w:r>
        <w:t>&lt;value&gt;hadoop103&lt;/value&gt;</w:t>
      </w:r>
    </w:p>
    <w:p>
      <w:pPr>
        <w:pStyle w:val="4"/>
        <w:spacing w:before="103"/>
        <w:ind w:left="1008"/>
      </w:pPr>
      <w:r>
        <w:t>&lt;/property&gt;</w:t>
      </w:r>
    </w:p>
    <w:p>
      <w:pPr>
        <w:pStyle w:val="4"/>
        <w:spacing w:before="101"/>
        <w:ind w:left="1008"/>
      </w:pPr>
      <w:r>
        <w:t>&lt;property&gt;</w:t>
      </w:r>
    </w:p>
    <w:p>
      <w:pPr>
        <w:pStyle w:val="4"/>
        <w:spacing w:before="103"/>
        <w:ind w:left="1457"/>
      </w:pPr>
      <w:r>
        <w:t>&lt;name&gt;yarn.resourcemanager.webapp.address.</w:t>
      </w:r>
      <w:r>
        <w:rPr>
          <w:color w:val="FF0000"/>
        </w:rPr>
        <w:t>rm2</w:t>
      </w:r>
      <w:r>
        <w:t>&lt;/name&gt;</w:t>
      </w:r>
    </w:p>
    <w:p>
      <w:pPr>
        <w:pStyle w:val="4"/>
        <w:spacing w:before="101"/>
        <w:ind w:left="1457"/>
      </w:pPr>
      <w:r>
        <w:t>&lt;value&gt;hadoop103:8088&lt;/value&gt;</w:t>
      </w:r>
    </w:p>
    <w:p>
      <w:pPr>
        <w:pStyle w:val="4"/>
        <w:spacing w:before="101"/>
        <w:ind w:left="1008"/>
      </w:pPr>
      <w:r>
        <w:t>&lt;/property&gt;</w:t>
      </w:r>
    </w:p>
    <w:p>
      <w:pPr>
        <w:pStyle w:val="4"/>
        <w:spacing w:before="103"/>
        <w:ind w:left="1008"/>
      </w:pPr>
      <w:r>
        <w:t>&lt;property&gt;</w:t>
      </w:r>
    </w:p>
    <w:p>
      <w:pPr>
        <w:pStyle w:val="4"/>
        <w:spacing w:before="101"/>
        <w:ind w:left="1457"/>
      </w:pPr>
      <w:r>
        <w:t>&lt;name&gt;yarn.resourcemanager.address.</w:t>
      </w:r>
      <w:r>
        <w:rPr>
          <w:color w:val="FF0000"/>
        </w:rPr>
        <w:t>rm2</w:t>
      </w:r>
      <w:r>
        <w:t>&lt;/name&gt;</w:t>
      </w:r>
    </w:p>
    <w:p>
      <w:pPr>
        <w:pStyle w:val="4"/>
        <w:spacing w:before="103"/>
        <w:ind w:left="1457"/>
      </w:pPr>
      <w:r>
        <w:t>&lt;value&gt;hadoop103:8032&lt;/value&gt;</w:t>
      </w:r>
    </w:p>
    <w:p>
      <w:pPr>
        <w:pStyle w:val="4"/>
        <w:spacing w:before="101"/>
        <w:ind w:left="1008"/>
      </w:pPr>
      <w:r>
        <w:t>&lt;/property&gt;</w:t>
      </w:r>
    </w:p>
    <w:p>
      <w:pPr>
        <w:pStyle w:val="4"/>
        <w:spacing w:before="104"/>
        <w:ind w:left="1008"/>
      </w:pPr>
      <w:r>
        <w:t>&lt;property&gt;</w:t>
      </w:r>
    </w:p>
    <w:p>
      <w:pPr>
        <w:pStyle w:val="4"/>
        <w:spacing w:before="101"/>
        <w:ind w:left="1457"/>
      </w:pPr>
      <w:r>
        <w:t>&lt;name&gt;yarn.resourcemanager.scheduler.address.</w:t>
      </w:r>
      <w:r>
        <w:rPr>
          <w:color w:val="FF0000"/>
        </w:rPr>
        <w:t>rm2</w:t>
      </w:r>
      <w:r>
        <w:t>&lt;/name&gt;</w:t>
      </w:r>
    </w:p>
    <w:p>
      <w:pPr>
        <w:pStyle w:val="4"/>
        <w:spacing w:before="101"/>
        <w:ind w:left="1457"/>
      </w:pPr>
      <w:r>
        <w:t>&lt;value&gt;hadoop103:8030&lt;/value&gt;</w:t>
      </w:r>
    </w:p>
    <w:p>
      <w:pPr>
        <w:pStyle w:val="4"/>
        <w:spacing w:before="103"/>
        <w:ind w:left="1008"/>
      </w:pPr>
      <w:r>
        <w:t>&lt;/property&gt;</w:t>
      </w:r>
    </w:p>
    <w:p>
      <w:pPr>
        <w:pStyle w:val="4"/>
        <w:spacing w:before="101"/>
        <w:ind w:left="1008"/>
      </w:pPr>
      <w:r>
        <w:t>&lt;property&gt;</w:t>
      </w:r>
    </w:p>
    <w:p>
      <w:pPr>
        <w:pStyle w:val="4"/>
        <w:spacing w:before="103"/>
        <w:ind w:left="1457"/>
      </w:pPr>
      <w:r>
        <w:t>&lt;name&gt;yarn.resourcemanager.resource-tracker.address.</w:t>
      </w:r>
      <w:r>
        <w:rPr>
          <w:color w:val="FF0000"/>
        </w:rPr>
        <w:t>rm2</w:t>
      </w:r>
      <w:r>
        <w:t>&lt;/name&gt;</w:t>
      </w:r>
    </w:p>
    <w:p>
      <w:pPr>
        <w:pStyle w:val="4"/>
        <w:spacing w:before="101"/>
        <w:ind w:left="1457"/>
      </w:pPr>
      <w:r>
        <w:t>&lt;value&gt;hadoop103:8031&lt;/value&gt;</w:t>
      </w:r>
    </w:p>
    <w:p>
      <w:pPr>
        <w:pStyle w:val="4"/>
        <w:spacing w:before="104"/>
        <w:ind w:left="1008"/>
      </w:pPr>
      <w:r>
        <w:t>&lt;/property&gt;</w:t>
      </w:r>
    </w:p>
    <w:p>
      <w:pPr>
        <w:pStyle w:val="4"/>
        <w:spacing w:before="104"/>
        <w:ind w:left="1097"/>
      </w:pPr>
      <w:r>
        <w:rPr>
          <w:spacing w:val="-2"/>
        </w:rPr>
        <w:t xml:space="preserve">&lt;!-- ========== </w:t>
      </w:r>
      <w:r>
        <w:t>rm3</w:t>
      </w:r>
      <w:r>
        <w:rPr>
          <w:spacing w:val="-63"/>
        </w:rPr>
        <w:t xml:space="preserve"> </w:t>
      </w:r>
      <w:r>
        <w:rPr>
          <w:rFonts w:hint="eastAsia" w:ascii="宋体" w:eastAsia="宋体"/>
          <w:spacing w:val="-1"/>
        </w:rPr>
        <w:t xml:space="preserve">的配置 </w:t>
      </w:r>
      <w:r>
        <w:t>========== --&gt;</w:t>
      </w:r>
    </w:p>
    <w:p>
      <w:pPr>
        <w:pStyle w:val="4"/>
        <w:spacing w:before="119"/>
        <w:ind w:left="1020"/>
      </w:pPr>
      <w:r>
        <w:rPr>
          <w:spacing w:val="-5"/>
        </w:rPr>
        <w:t xml:space="preserve">&lt;!-- </w:t>
      </w:r>
      <w:r>
        <w:rPr>
          <w:rFonts w:hint="eastAsia" w:ascii="宋体" w:eastAsia="宋体"/>
          <w:spacing w:val="-15"/>
        </w:rPr>
        <w:t xml:space="preserve">指定 </w:t>
      </w:r>
      <w:r>
        <w:t>rm1</w:t>
      </w:r>
      <w:r>
        <w:rPr>
          <w:spacing w:val="-63"/>
        </w:rPr>
        <w:t xml:space="preserve"> </w:t>
      </w:r>
      <w:r>
        <w:rPr>
          <w:rFonts w:hint="eastAsia" w:ascii="宋体" w:eastAsia="宋体"/>
          <w:spacing w:val="-1"/>
        </w:rPr>
        <w:t xml:space="preserve">的主机名 </w:t>
      </w:r>
      <w:r>
        <w:t>--&gt;</w:t>
      </w:r>
    </w:p>
    <w:p>
      <w:pPr>
        <w:pStyle w:val="4"/>
        <w:spacing w:before="115"/>
        <w:ind w:left="1018"/>
      </w:pPr>
      <w:r>
        <w:t>&lt;property&gt;</w:t>
      </w:r>
    </w:p>
    <w:p>
      <w:pPr>
        <w:pStyle w:val="4"/>
        <w:spacing w:before="101"/>
        <w:ind w:left="1378"/>
      </w:pPr>
      <w:r>
        <w:t>&lt;name&gt;yarn.resourcemanager.hostname.</w:t>
      </w:r>
      <w:r>
        <w:rPr>
          <w:color w:val="FF0000"/>
        </w:rPr>
        <w:t>rm3</w:t>
      </w:r>
      <w:r>
        <w:t>&lt;/name&gt;</w:t>
      </w:r>
    </w:p>
    <w:p>
      <w:pPr>
        <w:pStyle w:val="4"/>
        <w:spacing w:before="104"/>
        <w:ind w:left="1378"/>
      </w:pPr>
      <w:r>
        <w:t>&lt;value&gt;hadoop104&lt;/value&gt;</w:t>
      </w:r>
    </w:p>
    <w:p>
      <w:pPr>
        <w:pStyle w:val="4"/>
        <w:spacing w:before="101"/>
        <w:ind w:left="1008"/>
      </w:pPr>
      <w:r>
        <w:t>&lt;/property&gt;</w:t>
      </w:r>
    </w:p>
    <w:p>
      <w:pPr>
        <w:pStyle w:val="4"/>
        <w:spacing w:before="104"/>
        <w:ind w:left="1008"/>
      </w:pPr>
      <w:r>
        <w:rPr>
          <w:spacing w:val="-5"/>
        </w:rPr>
        <w:t xml:space="preserve">&lt;!-- </w:t>
      </w:r>
      <w:r>
        <w:rPr>
          <w:rFonts w:hint="eastAsia" w:ascii="宋体" w:eastAsia="宋体"/>
          <w:spacing w:val="-15"/>
        </w:rPr>
        <w:t xml:space="preserve">指定 </w:t>
      </w:r>
      <w:r>
        <w:t>rm1</w:t>
      </w:r>
      <w:r>
        <w:rPr>
          <w:spacing w:val="-63"/>
        </w:rPr>
        <w:t xml:space="preserve"> </w:t>
      </w:r>
      <w:r>
        <w:rPr>
          <w:rFonts w:hint="eastAsia" w:ascii="宋体" w:eastAsia="宋体"/>
          <w:spacing w:val="-23"/>
        </w:rPr>
        <w:t xml:space="preserve">的 </w:t>
      </w:r>
      <w:r>
        <w:t>web</w:t>
      </w:r>
      <w:r>
        <w:rPr>
          <w:spacing w:val="-63"/>
        </w:rPr>
        <w:t xml:space="preserve"> </w:t>
      </w:r>
      <w:r>
        <w:rPr>
          <w:rFonts w:hint="eastAsia" w:ascii="宋体" w:eastAsia="宋体"/>
          <w:spacing w:val="-1"/>
        </w:rPr>
        <w:t xml:space="preserve">端地址 </w:t>
      </w:r>
      <w:r>
        <w:t>--&gt;</w:t>
      </w:r>
    </w:p>
    <w:p>
      <w:pPr>
        <w:pStyle w:val="4"/>
        <w:spacing w:before="115"/>
        <w:ind w:left="1008"/>
      </w:pPr>
      <w:r>
        <w:t>&lt;property&gt;</w:t>
      </w:r>
    </w:p>
    <w:p>
      <w:pPr>
        <w:pStyle w:val="4"/>
        <w:spacing w:before="104"/>
        <w:ind w:left="1457"/>
      </w:pPr>
      <w:r>
        <w:t>&lt;name&gt;yarn.resourcemanager.webapp.address.</w:t>
      </w:r>
      <w:r>
        <w:rPr>
          <w:color w:val="FF0000"/>
        </w:rPr>
        <w:t>rm3</w:t>
      </w:r>
      <w:r>
        <w:t>&lt;/name&gt;</w:t>
      </w:r>
    </w:p>
    <w:p>
      <w:pPr>
        <w:pStyle w:val="4"/>
        <w:spacing w:before="100"/>
        <w:ind w:left="1457"/>
      </w:pPr>
      <w:r>
        <w:t>&lt;value&gt;hadoop104:8088&lt;/value&gt;</w:t>
      </w:r>
    </w:p>
    <w:p>
      <w:pPr>
        <w:pStyle w:val="4"/>
        <w:spacing w:before="101"/>
        <w:ind w:left="1008"/>
      </w:pPr>
      <w:r>
        <w:t>&lt;/property&gt;</w:t>
      </w:r>
    </w:p>
    <w:p>
      <w:pPr>
        <w:pStyle w:val="4"/>
        <w:spacing w:before="107"/>
        <w:ind w:left="1008"/>
      </w:pPr>
      <w:r>
        <w:rPr>
          <w:spacing w:val="-5"/>
        </w:rPr>
        <w:t xml:space="preserve">&lt;!-- </w:t>
      </w:r>
      <w:r>
        <w:rPr>
          <w:rFonts w:hint="eastAsia" w:ascii="宋体" w:eastAsia="宋体"/>
          <w:spacing w:val="-15"/>
        </w:rPr>
        <w:t xml:space="preserve">指定 </w:t>
      </w:r>
      <w:r>
        <w:t>rm1</w:t>
      </w:r>
      <w:r>
        <w:rPr>
          <w:spacing w:val="-63"/>
        </w:rPr>
        <w:t xml:space="preserve"> </w:t>
      </w:r>
      <w:r>
        <w:rPr>
          <w:rFonts w:hint="eastAsia" w:ascii="宋体" w:eastAsia="宋体"/>
          <w:spacing w:val="-1"/>
        </w:rPr>
        <w:t xml:space="preserve">的内部通信地址 </w:t>
      </w:r>
      <w:r>
        <w:t>--&gt;</w:t>
      </w:r>
    </w:p>
    <w:p>
      <w:pPr>
        <w:pStyle w:val="4"/>
        <w:spacing w:before="115"/>
        <w:ind w:left="1008"/>
      </w:pPr>
      <w:r>
        <w:t>&lt;property&gt;</w:t>
      </w:r>
    </w:p>
    <w:p>
      <w:pPr>
        <w:pStyle w:val="4"/>
        <w:spacing w:before="101"/>
        <w:ind w:left="1457"/>
      </w:pPr>
      <w:r>
        <w:t>&lt;name&gt;yarn.resourcemanager.address.</w:t>
      </w:r>
      <w:r>
        <w:rPr>
          <w:color w:val="FF0000"/>
        </w:rPr>
        <w:t>rm3</w:t>
      </w:r>
      <w:r>
        <w:t>&lt;/name&gt;</w:t>
      </w:r>
    </w:p>
    <w:p>
      <w:pPr>
        <w:spacing w:after="0"/>
        <w:sectPr>
          <w:pgSz w:w="11910" w:h="16840"/>
          <w:pgMar w:top="1340" w:right="1560" w:bottom="280" w:left="1560" w:header="720" w:footer="720" w:gutter="0"/>
          <w:cols w:space="720" w:num="1"/>
        </w:sectPr>
      </w:pPr>
    </w:p>
    <w:p>
      <w:pPr>
        <w:pStyle w:val="4"/>
        <w:ind w:left="63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5045710" cy="7752715"/>
                <wp:effectExtent l="0" t="0" r="13970" b="4445"/>
                <wp:docPr id="47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77527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203" w:lineRule="exact"/>
                              <w:ind w:left="825"/>
                            </w:pPr>
                            <w:r>
                              <w:t>&lt;value&gt;hadoop104:8032&lt;/value&gt;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7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7"/>
                              <w:ind w:left="376"/>
                            </w:pPr>
                            <w:r>
                              <w:rPr>
                                <w:spacing w:val="-6"/>
                              </w:rP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  <w:spacing w:val="-15"/>
                              </w:rPr>
                              <w:t xml:space="preserve">指定 </w:t>
                            </w:r>
                            <w:r>
                              <w:t>AM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23"/>
                              </w:rPr>
                              <w:t xml:space="preserve">向 </w:t>
                            </w:r>
                            <w:r>
                              <w:t>rm1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申请资源的地址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  <w:ind w:left="37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825"/>
                            </w:pPr>
                            <w:r>
                              <w:t>&lt;name&gt;yarn.resourcemanager.scheduler.address.</w:t>
                            </w:r>
                            <w:r>
                              <w:rPr>
                                <w:color w:val="FF0000"/>
                              </w:rPr>
                              <w:t>rm3</w:t>
                            </w:r>
                            <w:r>
                              <w:t>&lt;/name&gt;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825"/>
                            </w:pPr>
                            <w:r>
                              <w:t>&lt;value&gt;hadoop104:8030&lt;/value&gt;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7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  <w:ind w:left="376"/>
                            </w:pPr>
                            <w:r>
                              <w:rPr>
                                <w:spacing w:val="-5"/>
                              </w:rP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  <w:spacing w:val="-11"/>
                              </w:rPr>
                              <w:t xml:space="preserve">指定供 </w:t>
                            </w:r>
                            <w:r>
                              <w:t>NM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</w:rPr>
                              <w:t xml:space="preserve">连接的地址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6"/>
                              <w:ind w:left="37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825"/>
                            </w:pPr>
                            <w:r>
                              <w:t>&lt;name&gt;yarn.resourcemanager.resource-tracker.address.</w:t>
                            </w:r>
                            <w:r>
                              <w:rPr>
                                <w:color w:val="FF0000"/>
                              </w:rPr>
                              <w:t>rm3</w:t>
                            </w:r>
                            <w:r>
                              <w:t>&lt;/name&gt;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825"/>
                            </w:pPr>
                            <w:r>
                              <w:t>&lt;value&gt;hadoop104:8031&lt;/value&gt;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7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7"/>
                              <w:ind w:left="386"/>
                            </w:pPr>
                            <w:r>
                              <w:rPr>
                                <w:spacing w:val="-5"/>
                              </w:rP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  <w:spacing w:val="-15"/>
                              </w:rPr>
                              <w:t xml:space="preserve">指定 </w:t>
                            </w:r>
                            <w:r>
                              <w:t>zookeeper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集群的地址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  <w:ind w:left="38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746"/>
                            </w:pPr>
                            <w:r>
                              <w:t>&lt;name&gt;yarn.resourcemanager.zk-address&lt;/name&gt;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  <w:ind w:left="746"/>
                            </w:pPr>
                            <w:r>
                              <w:t>&lt;value&gt;hadoop102:2181,hadoop103:2181,hadoop104:2181&lt;/value&gt;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38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3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4"/>
                              <w:ind w:left="386"/>
                            </w:pPr>
                            <w: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</w:rPr>
                              <w:t xml:space="preserve">启用自动恢复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6"/>
                              <w:ind w:left="38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0"/>
                              <w:ind w:left="746"/>
                            </w:pPr>
                            <w:r>
                              <w:t>&lt;name&gt;yarn.resourcemanager.recovery.enabled&lt;/name&gt;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746"/>
                            </w:pPr>
                            <w:r>
                              <w:t>&lt;value&gt;true&lt;/value&gt;</w:t>
                            </w:r>
                          </w:p>
                          <w:p>
                            <w:pPr>
                              <w:pStyle w:val="4"/>
                              <w:spacing w:before="104"/>
                              <w:ind w:left="38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4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4"/>
                              <w:ind w:left="386"/>
                            </w:pPr>
                            <w:r>
                              <w:rPr>
                                <w:spacing w:val="-5"/>
                              </w:rP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  <w:spacing w:val="-15"/>
                              </w:rPr>
                              <w:t xml:space="preserve">指定 </w:t>
                            </w:r>
                            <w:r>
                              <w:t>resourcemanager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5"/>
                              </w:rPr>
                              <w:t xml:space="preserve">的状态信息存储在 </w:t>
                            </w:r>
                            <w:r>
                              <w:t>zookeeper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</w:rPr>
                              <w:t xml:space="preserve">集群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5"/>
                              <w:ind w:left="386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  <w:ind w:left="746"/>
                            </w:pPr>
                            <w:r>
                              <w:t>&lt;name&gt;yarn.resourcemanager.store.class&lt;/name&gt;</w:t>
                            </w:r>
                          </w:p>
                          <w:p>
                            <w:pPr>
                              <w:pStyle w:val="4"/>
                              <w:spacing w:before="101" w:line="362" w:lineRule="auto"/>
                            </w:pPr>
                            <w:r>
                              <w:rPr>
                                <w:spacing w:val="-1"/>
                              </w:rPr>
                              <w:t xml:space="preserve">&lt;value&gt;org.apache.hadoop.yarn.server.resourcemanager.recovery.ZKRMStateSt </w:t>
                            </w:r>
                            <w:r>
                              <w:t>ore&lt;/value&gt;</w:t>
                            </w:r>
                          </w:p>
                          <w:p>
                            <w:pPr>
                              <w:pStyle w:val="4"/>
                              <w:spacing w:line="200" w:lineRule="exact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spacing w:before="107"/>
                              <w:ind w:left="448"/>
                            </w:pPr>
                            <w:r>
                              <w:t xml:space="preserve">&lt;!-- </w:t>
                            </w:r>
                            <w:r>
                              <w:rPr>
                                <w:rFonts w:hint="eastAsia" w:ascii="宋体" w:eastAsia="宋体"/>
                              </w:rPr>
                              <w:t xml:space="preserve">环境变量的继承 </w:t>
                            </w:r>
                            <w:r>
                              <w:t>--&gt;</w:t>
                            </w:r>
                          </w:p>
                          <w:p>
                            <w:pPr>
                              <w:pStyle w:val="4"/>
                              <w:spacing w:before="113"/>
                              <w:ind w:left="455"/>
                            </w:pPr>
                            <w:r>
                              <w:t>&lt;property&gt;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  <w:ind w:left="1085"/>
                            </w:pPr>
                            <w:r>
                              <w:t>&lt;name&gt;yarn.nodemanager.env-whitelist&lt;/name&gt;</w:t>
                            </w:r>
                          </w:p>
                          <w:p>
                            <w:pPr>
                              <w:pStyle w:val="4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1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357" w:lineRule="auto"/>
                              <w:ind w:right="12"/>
                            </w:pPr>
                            <w:r>
                              <w:t>&lt;value&gt;JAVA_HOME,HADOOP_COMMON_HOME,HADOOP_HDFS_HOME,HADOOP_CONF_DIR,CLAS SPATH_PREPEND_DISTCACHE,HADOOP_YARN_HOME,HADOOP_MAPRED_HOME&lt;/value&gt;</w:t>
                            </w:r>
                          </w:p>
                          <w:p>
                            <w:pPr>
                              <w:pStyle w:val="4"/>
                              <w:spacing w:before="4"/>
                              <w:ind w:left="386"/>
                            </w:pPr>
                            <w:r>
                              <w:t>&lt;/property&gt;</w:t>
                            </w:r>
                          </w:p>
                          <w:p>
                            <w:pPr>
                              <w:pStyle w:val="4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4"/>
                            </w:pPr>
                            <w:r>
                              <w:t>&lt;/configuration&gt;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73" o:spid="_x0000_s1026" o:spt="202" type="#_x0000_t202" style="height:610.45pt;width:397.3pt;" fillcolor="#DFDFDF" filled="t" stroked="f" coordsize="21600,21600" o:gfxdata="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kx09dUAAAAGAQAADwAAAAAAAAABACAAAAAiAAAA&#10;ZHJzL2Rvd25yZXYueG1sUEsBAhQAFAAAAAgAh07iQANuodfRAQAAng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203" w:lineRule="exact"/>
                        <w:ind w:left="825"/>
                      </w:pPr>
                      <w:r>
                        <w:t>&lt;value&gt;hadoop104:8032&lt;/value&gt;</w:t>
                      </w:r>
                    </w:p>
                    <w:p>
                      <w:pPr>
                        <w:pStyle w:val="4"/>
                        <w:spacing w:before="101"/>
                        <w:ind w:left="37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7"/>
                        <w:ind w:left="376"/>
                      </w:pPr>
                      <w:r>
                        <w:rPr>
                          <w:spacing w:val="-6"/>
                        </w:rPr>
                        <w:t xml:space="preserve">&lt;!-- </w:t>
                      </w:r>
                      <w:r>
                        <w:rPr>
                          <w:rFonts w:hint="eastAsia" w:ascii="宋体" w:eastAsia="宋体"/>
                          <w:spacing w:val="-15"/>
                        </w:rPr>
                        <w:t xml:space="preserve">指定 </w:t>
                      </w:r>
                      <w:r>
                        <w:t>AM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23"/>
                        </w:rPr>
                        <w:t xml:space="preserve">向 </w:t>
                      </w:r>
                      <w:r>
                        <w:t>rm1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申请资源的地址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5"/>
                        <w:ind w:left="37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825"/>
                      </w:pPr>
                      <w:r>
                        <w:t>&lt;name&gt;yarn.resourcemanager.scheduler.address.</w:t>
                      </w:r>
                      <w:r>
                        <w:rPr>
                          <w:color w:val="FF0000"/>
                        </w:rPr>
                        <w:t>rm3</w:t>
                      </w:r>
                      <w:r>
                        <w:t>&lt;/name&gt;</w:t>
                      </w:r>
                    </w:p>
                    <w:p>
                      <w:pPr>
                        <w:pStyle w:val="4"/>
                        <w:spacing w:before="103"/>
                        <w:ind w:left="825"/>
                      </w:pPr>
                      <w:r>
                        <w:t>&lt;value&gt;hadoop104:8030&lt;/value&gt;</w:t>
                      </w:r>
                    </w:p>
                    <w:p>
                      <w:pPr>
                        <w:pStyle w:val="4"/>
                        <w:spacing w:before="101"/>
                        <w:ind w:left="37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4"/>
                        <w:ind w:left="376"/>
                      </w:pPr>
                      <w:r>
                        <w:rPr>
                          <w:spacing w:val="-5"/>
                        </w:rPr>
                        <w:t xml:space="preserve">&lt;!-- </w:t>
                      </w:r>
                      <w:r>
                        <w:rPr>
                          <w:rFonts w:hint="eastAsia" w:ascii="宋体" w:eastAsia="宋体"/>
                          <w:spacing w:val="-11"/>
                        </w:rPr>
                        <w:t xml:space="preserve">指定供 </w:t>
                      </w:r>
                      <w:r>
                        <w:t>NM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</w:rPr>
                        <w:t xml:space="preserve">连接的地址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6"/>
                        <w:ind w:left="37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3"/>
                        <w:ind w:left="825"/>
                      </w:pPr>
                      <w:r>
                        <w:t>&lt;name&gt;yarn.resourcemanager.resource-tracker.address.</w:t>
                      </w:r>
                      <w:r>
                        <w:rPr>
                          <w:color w:val="FF0000"/>
                        </w:rPr>
                        <w:t>rm3</w:t>
                      </w:r>
                      <w:r>
                        <w:t>&lt;/name&gt;</w:t>
                      </w:r>
                    </w:p>
                    <w:p>
                      <w:pPr>
                        <w:pStyle w:val="4"/>
                        <w:spacing w:before="101"/>
                        <w:ind w:left="825"/>
                      </w:pPr>
                      <w:r>
                        <w:t>&lt;value&gt;hadoop104:8031&lt;/value&gt;</w:t>
                      </w:r>
                    </w:p>
                    <w:p>
                      <w:pPr>
                        <w:pStyle w:val="4"/>
                        <w:spacing w:before="101"/>
                        <w:ind w:left="37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7"/>
                        <w:ind w:left="386"/>
                      </w:pPr>
                      <w:r>
                        <w:rPr>
                          <w:spacing w:val="-5"/>
                        </w:rPr>
                        <w:t xml:space="preserve">&lt;!-- </w:t>
                      </w:r>
                      <w:r>
                        <w:rPr>
                          <w:rFonts w:hint="eastAsia" w:ascii="宋体" w:eastAsia="宋体"/>
                          <w:spacing w:val="-15"/>
                        </w:rPr>
                        <w:t xml:space="preserve">指定 </w:t>
                      </w:r>
                      <w:r>
                        <w:t>zookeeper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集群的地址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5"/>
                        <w:ind w:left="38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746"/>
                      </w:pPr>
                      <w:r>
                        <w:t>&lt;name&gt;yarn.resourcemanager.zk-address&lt;/name&gt;</w:t>
                      </w:r>
                    </w:p>
                    <w:p>
                      <w:pPr>
                        <w:pStyle w:val="4"/>
                        <w:spacing w:before="104"/>
                        <w:ind w:left="746"/>
                      </w:pPr>
                      <w:r>
                        <w:t>&lt;value&gt;hadoop102:2181,hadoop103:2181,hadoop104:2181&lt;/value&gt;</w:t>
                      </w:r>
                    </w:p>
                    <w:p>
                      <w:pPr>
                        <w:pStyle w:val="4"/>
                        <w:spacing w:before="101"/>
                        <w:ind w:left="38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ind w:left="0"/>
                        <w:rPr>
                          <w:sz w:val="20"/>
                        </w:rPr>
                      </w:pPr>
                    </w:p>
                    <w:p>
                      <w:pPr>
                        <w:pStyle w:val="4"/>
                        <w:spacing w:before="3"/>
                        <w:ind w:left="0"/>
                        <w:rPr>
                          <w:sz w:val="16"/>
                        </w:rPr>
                      </w:pPr>
                    </w:p>
                    <w:p>
                      <w:pPr>
                        <w:pStyle w:val="4"/>
                        <w:ind w:left="386"/>
                      </w:pPr>
                      <w:r>
                        <w:t xml:space="preserve">&lt;!-- </w:t>
                      </w:r>
                      <w:r>
                        <w:rPr>
                          <w:rFonts w:hint="eastAsia" w:ascii="宋体" w:eastAsia="宋体"/>
                        </w:rPr>
                        <w:t xml:space="preserve">启用自动恢复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6"/>
                        <w:ind w:left="38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0"/>
                        <w:ind w:left="746"/>
                      </w:pPr>
                      <w:r>
                        <w:t>&lt;name&gt;yarn.resourcemanager.recovery.enabled&lt;/name&gt;</w:t>
                      </w:r>
                    </w:p>
                    <w:p>
                      <w:pPr>
                        <w:pStyle w:val="4"/>
                        <w:spacing w:before="101"/>
                        <w:ind w:left="746"/>
                      </w:pPr>
                      <w:r>
                        <w:t>&lt;value&gt;true&lt;/value&gt;</w:t>
                      </w:r>
                    </w:p>
                    <w:p>
                      <w:pPr>
                        <w:pStyle w:val="4"/>
                        <w:spacing w:before="104"/>
                        <w:ind w:left="38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ind w:left="0"/>
                        <w:rPr>
                          <w:sz w:val="20"/>
                        </w:rPr>
                      </w:pPr>
                    </w:p>
                    <w:p>
                      <w:pPr>
                        <w:pStyle w:val="4"/>
                        <w:spacing w:before="4"/>
                        <w:ind w:left="0"/>
                        <w:rPr>
                          <w:sz w:val="16"/>
                        </w:rPr>
                      </w:pPr>
                    </w:p>
                    <w:p>
                      <w:pPr>
                        <w:pStyle w:val="4"/>
                        <w:ind w:left="386"/>
                      </w:pPr>
                      <w:r>
                        <w:rPr>
                          <w:spacing w:val="-5"/>
                        </w:rPr>
                        <w:t xml:space="preserve">&lt;!-- </w:t>
                      </w:r>
                      <w:r>
                        <w:rPr>
                          <w:rFonts w:hint="eastAsia" w:ascii="宋体" w:eastAsia="宋体"/>
                          <w:spacing w:val="-15"/>
                        </w:rPr>
                        <w:t xml:space="preserve">指定 </w:t>
                      </w:r>
                      <w:r>
                        <w:t>resourcemanager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5"/>
                        </w:rPr>
                        <w:t xml:space="preserve">的状态信息存储在 </w:t>
                      </w:r>
                      <w:r>
                        <w:t>zookeeper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pacing w:val="-1"/>
                        </w:rPr>
                        <w:t xml:space="preserve">集群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5"/>
                        <w:ind w:left="386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1"/>
                        <w:ind w:left="746"/>
                      </w:pPr>
                      <w:r>
                        <w:t>&lt;name&gt;yarn.resourcemanager.store.class&lt;/name&gt;</w:t>
                      </w:r>
                    </w:p>
                    <w:p>
                      <w:pPr>
                        <w:pStyle w:val="4"/>
                        <w:spacing w:before="101" w:line="362" w:lineRule="auto"/>
                      </w:pPr>
                      <w:r>
                        <w:rPr>
                          <w:spacing w:val="-1"/>
                        </w:rPr>
                        <w:t xml:space="preserve">&lt;value&gt;org.apache.hadoop.yarn.server.resourcemanager.recovery.ZKRMStateSt </w:t>
                      </w:r>
                      <w:r>
                        <w:t>ore&lt;/value&gt;</w:t>
                      </w:r>
                    </w:p>
                    <w:p>
                      <w:pPr>
                        <w:pStyle w:val="4"/>
                        <w:spacing w:line="200" w:lineRule="exact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spacing w:before="107"/>
                        <w:ind w:left="448"/>
                      </w:pPr>
                      <w:r>
                        <w:t xml:space="preserve">&lt;!-- </w:t>
                      </w:r>
                      <w:r>
                        <w:rPr>
                          <w:rFonts w:hint="eastAsia" w:ascii="宋体" w:eastAsia="宋体"/>
                        </w:rPr>
                        <w:t xml:space="preserve">环境变量的继承 </w:t>
                      </w:r>
                      <w:r>
                        <w:t>--&gt;</w:t>
                      </w:r>
                    </w:p>
                    <w:p>
                      <w:pPr>
                        <w:pStyle w:val="4"/>
                        <w:spacing w:before="113"/>
                        <w:ind w:left="455"/>
                      </w:pPr>
                      <w:r>
                        <w:t>&lt;property&gt;</w:t>
                      </w:r>
                    </w:p>
                    <w:p>
                      <w:pPr>
                        <w:pStyle w:val="4"/>
                        <w:spacing w:before="103"/>
                        <w:ind w:left="1085"/>
                      </w:pPr>
                      <w:r>
                        <w:t>&lt;name&gt;yarn.nodemanager.env-whitelist&lt;/name&gt;</w:t>
                      </w:r>
                    </w:p>
                    <w:p>
                      <w:pPr>
                        <w:pStyle w:val="4"/>
                        <w:ind w:left="0"/>
                        <w:rPr>
                          <w:sz w:val="20"/>
                        </w:rPr>
                      </w:pPr>
                    </w:p>
                    <w:p>
                      <w:pPr>
                        <w:pStyle w:val="4"/>
                        <w:spacing w:before="1"/>
                        <w:ind w:left="0"/>
                        <w:rPr>
                          <w:sz w:val="16"/>
                        </w:rPr>
                      </w:pPr>
                    </w:p>
                    <w:p>
                      <w:pPr>
                        <w:pStyle w:val="4"/>
                        <w:spacing w:line="357" w:lineRule="auto"/>
                        <w:ind w:right="12"/>
                      </w:pPr>
                      <w:r>
                        <w:t>&lt;value&gt;JAVA_HOME,HADOOP_COMMON_HOME,HADOOP_HDFS_HOME,HADOOP_CONF_DIR,CLAS SPATH_PREPEND_DISTCACHE,HADOOP_YARN_HOME,HADOOP_MAPRED_HOME&lt;/value&gt;</w:t>
                      </w:r>
                    </w:p>
                    <w:p>
                      <w:pPr>
                        <w:pStyle w:val="4"/>
                        <w:spacing w:before="4"/>
                        <w:ind w:left="386"/>
                      </w:pPr>
                      <w:r>
                        <w:t>&lt;/property&gt;</w:t>
                      </w:r>
                    </w:p>
                    <w:p>
                      <w:pPr>
                        <w:pStyle w:val="4"/>
                        <w:ind w:left="0"/>
                        <w:rPr>
                          <w:sz w:val="20"/>
                        </w:rPr>
                      </w:pPr>
                    </w:p>
                    <w:p>
                      <w:pPr>
                        <w:pStyle w:val="4"/>
                        <w:ind w:left="0"/>
                        <w:rPr>
                          <w:sz w:val="16"/>
                        </w:rPr>
                      </w:pPr>
                    </w:p>
                    <w:p>
                      <w:pPr>
                        <w:pStyle w:val="4"/>
                      </w:pPr>
                      <w:r>
                        <w:t>&lt;/configuration&gt;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8"/>
        <w:numPr>
          <w:ilvl w:val="0"/>
          <w:numId w:val="14"/>
        </w:numPr>
        <w:tabs>
          <w:tab w:val="left" w:pos="1190"/>
        </w:tabs>
        <w:spacing w:before="83" w:after="0" w:line="240" w:lineRule="auto"/>
        <w:ind w:left="1189" w:right="0" w:hanging="530"/>
        <w:jc w:val="left"/>
        <w:rPr>
          <w:sz w:val="21"/>
        </w:rPr>
      </w:pPr>
      <w:r>
        <w:rPr>
          <w:spacing w:val="-3"/>
          <w:sz w:val="21"/>
        </w:rPr>
        <w:t>同步更新其他节点的配置信息，分发配置文件</w:t>
      </w:r>
    </w:p>
    <w:p>
      <w:pPr>
        <w:pStyle w:val="4"/>
        <w:tabs>
          <w:tab w:val="left" w:pos="8577"/>
        </w:tabs>
        <w:spacing w:before="98"/>
        <w:ind w:left="660"/>
      </w:pPr>
      <w:r>
        <w:rPr>
          <w:shd w:val="clear" w:color="auto" w:fill="DFDFDF"/>
        </w:rPr>
        <w:t>[atguigu@hadoop102 etc]$ xsync</w:t>
      </w:r>
      <w:r>
        <w:rPr>
          <w:spacing w:val="-34"/>
          <w:shd w:val="clear" w:color="auto" w:fill="DFDFDF"/>
        </w:rPr>
        <w:t xml:space="preserve"> </w:t>
      </w:r>
      <w:r>
        <w:rPr>
          <w:shd w:val="clear" w:color="auto" w:fill="DFDFDF"/>
        </w:rPr>
        <w:t>hadoop/</w:t>
      </w:r>
      <w:r>
        <w:rPr>
          <w:shd w:val="clear" w:color="auto" w:fill="DFDFDF"/>
        </w:rPr>
        <w:tab/>
      </w:r>
    </w:p>
    <w:p>
      <w:pPr>
        <w:pStyle w:val="4"/>
        <w:spacing w:before="9"/>
        <w:ind w:left="0"/>
        <w:rPr>
          <w:sz w:val="17"/>
        </w:rPr>
      </w:pPr>
    </w:p>
    <w:p>
      <w:pPr>
        <w:pStyle w:val="3"/>
        <w:numPr>
          <w:ilvl w:val="0"/>
          <w:numId w:val="15"/>
        </w:numPr>
        <w:tabs>
          <w:tab w:val="left" w:pos="559"/>
        </w:tabs>
        <w:spacing w:before="0" w:after="0" w:line="240" w:lineRule="auto"/>
        <w:ind w:left="558" w:right="0" w:hanging="319"/>
        <w:jc w:val="left"/>
        <w:rPr>
          <w:rFonts w:ascii="Times New Roman" w:eastAsia="Times New Roman"/>
        </w:rPr>
      </w:pPr>
      <w:r>
        <w:rPr>
          <w:spacing w:val="-18"/>
        </w:rPr>
        <w:t xml:space="preserve">启动 </w:t>
      </w:r>
      <w:r>
        <w:rPr>
          <w:rFonts w:ascii="Times New Roman" w:eastAsia="Times New Roman"/>
          <w:spacing w:val="-7"/>
        </w:rPr>
        <w:t>YARN</w:t>
      </w:r>
    </w:p>
    <w:p>
      <w:pPr>
        <w:pStyle w:val="4"/>
        <w:spacing w:before="3"/>
        <w:ind w:left="0"/>
        <w:rPr>
          <w:rFonts w:ascii="Times New Roman"/>
          <w:b/>
          <w:sz w:val="17"/>
        </w:rPr>
      </w:pPr>
    </w:p>
    <w:p>
      <w:pPr>
        <w:pStyle w:val="8"/>
        <w:numPr>
          <w:ilvl w:val="1"/>
          <w:numId w:val="15"/>
        </w:numPr>
        <w:tabs>
          <w:tab w:val="left" w:pos="1084"/>
        </w:tabs>
        <w:spacing w:before="0" w:after="0" w:line="240" w:lineRule="auto"/>
        <w:ind w:left="1083" w:right="0" w:hanging="530"/>
        <w:jc w:val="left"/>
        <w:rPr>
          <w:sz w:val="21"/>
        </w:rPr>
      </w:pPr>
      <w:r>
        <w:rPr>
          <w:spacing w:val="-27"/>
          <w:sz w:val="21"/>
        </w:rPr>
        <w:t xml:space="preserve">在 </w:t>
      </w:r>
      <w:r>
        <w:rPr>
          <w:rFonts w:ascii="Times New Roman" w:eastAsia="Times New Roman"/>
          <w:sz w:val="21"/>
        </w:rPr>
        <w:t xml:space="preserve">hadoop102 </w:t>
      </w:r>
      <w:r>
        <w:rPr>
          <w:spacing w:val="-19"/>
          <w:sz w:val="21"/>
        </w:rPr>
        <w:t xml:space="preserve">或者 </w:t>
      </w:r>
      <w:r>
        <w:rPr>
          <w:rFonts w:ascii="Times New Roman" w:eastAsia="Times New Roman"/>
          <w:sz w:val="21"/>
        </w:rPr>
        <w:t xml:space="preserve">hadoop103 </w:t>
      </w:r>
      <w:r>
        <w:rPr>
          <w:spacing w:val="-3"/>
          <w:sz w:val="21"/>
        </w:rPr>
        <w:t>中执行：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420" w:right="1560" w:bottom="280" w:left="1560" w:header="720" w:footer="720" w:gutter="0"/>
          <w:cols w:space="720" w:num="1"/>
        </w:sectPr>
      </w:pPr>
    </w:p>
    <w:p>
      <w:pPr>
        <w:pStyle w:val="4"/>
        <w:tabs>
          <w:tab w:val="left" w:pos="8577"/>
        </w:tabs>
        <w:spacing w:before="80"/>
        <w:ind w:left="660"/>
      </w:pPr>
      <w:r>
        <w:rPr>
          <w:shd w:val="clear" w:color="auto" w:fill="DFDFDF"/>
        </w:rPr>
        <w:t>[atguigu@hadoop102 ~]$</w:t>
      </w:r>
      <w:r>
        <w:rPr>
          <w:spacing w:val="-32"/>
          <w:shd w:val="clear" w:color="auto" w:fill="DFDFDF"/>
        </w:rPr>
        <w:t xml:space="preserve"> </w:t>
      </w:r>
      <w:r>
        <w:rPr>
          <w:shd w:val="clear" w:color="auto" w:fill="DFDFDF"/>
        </w:rPr>
        <w:t>start-yarn.sh</w:t>
      </w:r>
      <w:r>
        <w:rPr>
          <w:shd w:val="clear" w:color="auto" w:fill="DFDFDF"/>
        </w:rPr>
        <w:tab/>
      </w:r>
    </w:p>
    <w:p>
      <w:pPr>
        <w:pStyle w:val="4"/>
        <w:spacing w:before="9"/>
        <w:ind w:left="0"/>
        <w:rPr>
          <w:sz w:val="17"/>
        </w:rPr>
      </w:pPr>
    </w:p>
    <w:p>
      <w:pPr>
        <w:pStyle w:val="8"/>
        <w:numPr>
          <w:ilvl w:val="1"/>
          <w:numId w:val="15"/>
        </w:numPr>
        <w:tabs>
          <w:tab w:val="left" w:pos="1084"/>
        </w:tabs>
        <w:spacing w:before="1" w:after="0" w:line="240" w:lineRule="auto"/>
        <w:ind w:left="1083" w:right="0" w:hanging="530"/>
        <w:jc w:val="left"/>
        <w:rPr>
          <w:sz w:val="21"/>
        </w:rPr>
      </w:pPr>
      <w:r>
        <w:rPr>
          <w:spacing w:val="-3"/>
          <w:sz w:val="21"/>
        </w:rPr>
        <w:t>查看服务状态</w:t>
      </w:r>
    </w:p>
    <w:p>
      <w:pPr>
        <w:pStyle w:val="4"/>
        <w:tabs>
          <w:tab w:val="left" w:pos="8577"/>
        </w:tabs>
        <w:spacing w:before="98"/>
        <w:ind w:left="660"/>
      </w:pPr>
      <w:r>
        <w:rPr>
          <w:shd w:val="clear" w:color="auto" w:fill="DFDFDF"/>
        </w:rPr>
        <w:t>[atguigu@hadoop102 ~]$ yarn rmadmin -getServiceState</w:t>
      </w:r>
      <w:r>
        <w:rPr>
          <w:spacing w:val="-48"/>
          <w:shd w:val="clear" w:color="auto" w:fill="DFDFDF"/>
        </w:rPr>
        <w:t xml:space="preserve"> </w:t>
      </w:r>
      <w:r>
        <w:rPr>
          <w:shd w:val="clear" w:color="auto" w:fill="DFDFDF"/>
        </w:rPr>
        <w:t>rm1</w:t>
      </w:r>
      <w:r>
        <w:rPr>
          <w:shd w:val="clear" w:color="auto" w:fill="DFDFDF"/>
        </w:rPr>
        <w:tab/>
      </w:r>
    </w:p>
    <w:p>
      <w:pPr>
        <w:pStyle w:val="4"/>
        <w:ind w:left="0"/>
      </w:pPr>
    </w:p>
    <w:p>
      <w:pPr>
        <w:pStyle w:val="8"/>
        <w:numPr>
          <w:ilvl w:val="1"/>
          <w:numId w:val="15"/>
        </w:numPr>
        <w:tabs>
          <w:tab w:val="left" w:pos="1084"/>
        </w:tabs>
        <w:spacing w:before="0" w:after="0" w:line="240" w:lineRule="auto"/>
        <w:ind w:left="1083" w:right="0" w:hanging="530"/>
        <w:jc w:val="left"/>
        <w:rPr>
          <w:sz w:val="21"/>
        </w:rPr>
      </w:pPr>
      <w: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233680</wp:posOffset>
                </wp:positionV>
                <wp:extent cx="5045710" cy="3108325"/>
                <wp:effectExtent l="0" t="0" r="13970" b="635"/>
                <wp:wrapTopAndBottom/>
                <wp:docPr id="73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31083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203" w:lineRule="exact"/>
                            </w:pPr>
                            <w:r>
                              <w:t>[atguigu@hadoop102 ~]$ zkCli.sh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</w:pPr>
                            <w:r>
                              <w:t>[zk: localhost:2181(CONNECTED) 16] get -s</w:t>
                            </w:r>
                          </w:p>
                          <w:p>
                            <w:pPr>
                              <w:pStyle w:val="4"/>
                              <w:spacing w:before="103"/>
                            </w:pPr>
                            <w:r>
                              <w:t>/yarn-leader-election/cluster-yarn1/ActiveStandbyElectorLock</w:t>
                            </w:r>
                          </w:p>
                          <w:p>
                            <w:pPr>
                              <w:pStyle w:val="4"/>
                              <w:ind w:left="0"/>
                              <w:rPr>
                                <w:rFonts w:ascii="宋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152" w:line="357" w:lineRule="auto"/>
                              <w:ind w:right="5862"/>
                            </w:pPr>
                            <w:r>
                              <w:rPr>
                                <w:color w:val="FF0000"/>
                              </w:rPr>
                              <w:t xml:space="preserve">cluster-yarn1rm1 </w:t>
                            </w:r>
                            <w:r>
                              <w:t>cZxid =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0x100000022</w:t>
                            </w:r>
                          </w:p>
                          <w:p>
                            <w:pPr>
                              <w:pStyle w:val="4"/>
                              <w:spacing w:before="4" w:line="360" w:lineRule="auto"/>
                              <w:ind w:right="4009"/>
                            </w:pPr>
                            <w:r>
                              <w:t>ctime = Tue Jul 14 17:06:44 CST 2020 mZxid =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0x100000022</w:t>
                            </w:r>
                          </w:p>
                          <w:p>
                            <w:pPr>
                              <w:pStyle w:val="4"/>
                              <w:spacing w:line="362" w:lineRule="auto"/>
                              <w:ind w:right="4009"/>
                            </w:pPr>
                            <w:r>
                              <w:t>mtime = Tue Jul 14 17:06:44 CST 2020 pZxid =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0x100000022</w:t>
                            </w:r>
                          </w:p>
                          <w:p>
                            <w:pPr>
                              <w:pStyle w:val="4"/>
                              <w:spacing w:line="200" w:lineRule="exact"/>
                            </w:pPr>
                            <w:r>
                              <w:t>cversion = 0</w:t>
                            </w:r>
                          </w:p>
                          <w:p>
                            <w:pPr>
                              <w:pStyle w:val="4"/>
                              <w:spacing w:before="102"/>
                            </w:pPr>
                            <w:r>
                              <w:t>dataVersion = 0</w:t>
                            </w:r>
                          </w:p>
                          <w:p>
                            <w:pPr>
                              <w:pStyle w:val="4"/>
                              <w:spacing w:before="101"/>
                            </w:pPr>
                            <w:r>
                              <w:t>aclVersion = 0</w:t>
                            </w:r>
                          </w:p>
                          <w:p>
                            <w:pPr>
                              <w:pStyle w:val="4"/>
                              <w:spacing w:before="103" w:line="357" w:lineRule="auto"/>
                              <w:ind w:right="4225"/>
                            </w:pPr>
                            <w:r>
                              <w:rPr>
                                <w:color w:val="FF0000"/>
                              </w:rPr>
                              <w:t xml:space="preserve">ephemeralOwner = 0x30000da33080005 </w:t>
                            </w:r>
                            <w:r>
                              <w:t>dataLength =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</w:p>
                          <w:p>
                            <w:pPr>
                              <w:pStyle w:val="4"/>
                              <w:spacing w:before="2"/>
                            </w:pPr>
                            <w:r>
                              <w:t>numChildren =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109.55pt;margin-top:18.4pt;height:244.75pt;width:397.3pt;mso-position-horizontal-relative:page;mso-wrap-distance-bottom:0pt;mso-wrap-distance-top:0pt;z-index:-251630592;mso-width-relative:page;mso-height-relative:page;" fillcolor="#DFDFDF" filled="t" stroked="f" coordsize="21600,21600" o:gfxdata="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1udX42QAAAAsBAAAPAAAAAAAAAAEAIAAA&#10;ACIAAABkcnMvZG93bnJldi54bWxQSwECFAAUAAAACACHTuJAN+WEnNIBAACeAwAADgAAAAAAAAAB&#10;ACAAAAAoAQAAZHJzL2Uyb0RvYy54bWxQSwUGAAAAAAYABgBZAQAAb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203" w:lineRule="exact"/>
                      </w:pPr>
                      <w:r>
                        <w:t>[atguigu@hadoop102 ~]$ zkCli.sh</w:t>
                      </w:r>
                    </w:p>
                    <w:p>
                      <w:pPr>
                        <w:pStyle w:val="4"/>
                        <w:spacing w:before="101"/>
                      </w:pPr>
                      <w:r>
                        <w:t>[zk: localhost:2181(CONNECTED) 16] get -s</w:t>
                      </w:r>
                    </w:p>
                    <w:p>
                      <w:pPr>
                        <w:pStyle w:val="4"/>
                        <w:spacing w:before="103"/>
                      </w:pPr>
                      <w:r>
                        <w:t>/yarn-leader-election/cluster-yarn1/ActiveStandbyElectorLock</w:t>
                      </w:r>
                    </w:p>
                    <w:p>
                      <w:pPr>
                        <w:pStyle w:val="4"/>
                        <w:ind w:left="0"/>
                        <w:rPr>
                          <w:rFonts w:ascii="宋体"/>
                          <w:sz w:val="20"/>
                        </w:rPr>
                      </w:pPr>
                    </w:p>
                    <w:p>
                      <w:pPr>
                        <w:pStyle w:val="4"/>
                        <w:spacing w:before="152" w:line="357" w:lineRule="auto"/>
                        <w:ind w:right="5862"/>
                      </w:pPr>
                      <w:r>
                        <w:rPr>
                          <w:color w:val="FF0000"/>
                        </w:rPr>
                        <w:t xml:space="preserve">cluster-yarn1rm1 </w:t>
                      </w:r>
                      <w:r>
                        <w:t>cZxid =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0x100000022</w:t>
                      </w:r>
                    </w:p>
                    <w:p>
                      <w:pPr>
                        <w:pStyle w:val="4"/>
                        <w:spacing w:before="4" w:line="360" w:lineRule="auto"/>
                        <w:ind w:right="4009"/>
                      </w:pPr>
                      <w:r>
                        <w:t>ctime = Tue Jul 14 17:06:44 CST 2020 mZxid =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0x100000022</w:t>
                      </w:r>
                    </w:p>
                    <w:p>
                      <w:pPr>
                        <w:pStyle w:val="4"/>
                        <w:spacing w:line="362" w:lineRule="auto"/>
                        <w:ind w:right="4009"/>
                      </w:pPr>
                      <w:r>
                        <w:t>mtime = Tue Jul 14 17:06:44 CST 2020 pZxid =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0x100000022</w:t>
                      </w:r>
                    </w:p>
                    <w:p>
                      <w:pPr>
                        <w:pStyle w:val="4"/>
                        <w:spacing w:line="200" w:lineRule="exact"/>
                      </w:pPr>
                      <w:r>
                        <w:t>cversion = 0</w:t>
                      </w:r>
                    </w:p>
                    <w:p>
                      <w:pPr>
                        <w:pStyle w:val="4"/>
                        <w:spacing w:before="102"/>
                      </w:pPr>
                      <w:r>
                        <w:t>dataVersion = 0</w:t>
                      </w:r>
                    </w:p>
                    <w:p>
                      <w:pPr>
                        <w:pStyle w:val="4"/>
                        <w:spacing w:before="101"/>
                      </w:pPr>
                      <w:r>
                        <w:t>aclVersion = 0</w:t>
                      </w:r>
                    </w:p>
                    <w:p>
                      <w:pPr>
                        <w:pStyle w:val="4"/>
                        <w:spacing w:before="103" w:line="357" w:lineRule="auto"/>
                        <w:ind w:right="4225"/>
                      </w:pPr>
                      <w:r>
                        <w:rPr>
                          <w:color w:val="FF0000"/>
                        </w:rPr>
                        <w:t xml:space="preserve">ephemeralOwner = 0x30000da33080005 </w:t>
                      </w:r>
                      <w:r>
                        <w:t>dataLength =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</w:t>
                      </w:r>
                    </w:p>
                    <w:p>
                      <w:pPr>
                        <w:pStyle w:val="4"/>
                        <w:spacing w:before="2"/>
                      </w:pPr>
                      <w:r>
                        <w:t>numChildren =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pacing w:val="-15"/>
          <w:sz w:val="21"/>
        </w:rPr>
        <w:t xml:space="preserve">可以去 </w:t>
      </w:r>
      <w:r>
        <w:rPr>
          <w:rFonts w:ascii="Times New Roman" w:eastAsia="Times New Roman"/>
          <w:sz w:val="21"/>
        </w:rPr>
        <w:t>zkCli.sh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12"/>
          <w:sz w:val="21"/>
        </w:rPr>
        <w:t xml:space="preserve">客户端查看 </w:t>
      </w:r>
      <w:r>
        <w:rPr>
          <w:rFonts w:ascii="Times New Roman" w:eastAsia="Times New Roman"/>
          <w:sz w:val="21"/>
        </w:rPr>
        <w:t>ResourceManager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2"/>
          <w:sz w:val="21"/>
        </w:rPr>
        <w:t>选举锁节点内容：</w:t>
      </w:r>
    </w:p>
    <w:p>
      <w:pPr>
        <w:pStyle w:val="8"/>
        <w:numPr>
          <w:ilvl w:val="1"/>
          <w:numId w:val="15"/>
        </w:numPr>
        <w:tabs>
          <w:tab w:val="left" w:pos="1003"/>
        </w:tabs>
        <w:spacing w:before="84" w:after="0" w:line="240" w:lineRule="auto"/>
        <w:ind w:left="1002" w:right="0" w:hanging="530"/>
        <w:jc w:val="left"/>
        <w:rPr>
          <w:sz w:val="21"/>
        </w:rPr>
      </w:pPr>
      <w:r>
        <w:rPr>
          <w:rFonts w:ascii="Times New Roman" w:eastAsia="Times New Roman"/>
          <w:sz w:val="21"/>
        </w:rPr>
        <w:t>web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pacing w:val="-15"/>
          <w:sz w:val="21"/>
        </w:rPr>
        <w:t xml:space="preserve">端查看 </w:t>
      </w:r>
      <w:r>
        <w:rPr>
          <w:rFonts w:ascii="Times New Roman" w:eastAsia="Times New Roman"/>
          <w:sz w:val="21"/>
        </w:rPr>
        <w:t xml:space="preserve">hadoop102:8088 </w:t>
      </w:r>
      <w:r>
        <w:rPr>
          <w:spacing w:val="50"/>
          <w:sz w:val="21"/>
        </w:rPr>
        <w:t>和</w:t>
      </w:r>
      <w:r>
        <w:rPr>
          <w:rFonts w:ascii="Times New Roman" w:eastAsia="Times New Roman"/>
          <w:sz w:val="21"/>
        </w:rPr>
        <w:t>hadoop103:8088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pacing w:val="-27"/>
          <w:sz w:val="21"/>
        </w:rPr>
        <w:t xml:space="preserve">的 </w:t>
      </w:r>
      <w:r>
        <w:rPr>
          <w:rFonts w:ascii="Times New Roman" w:eastAsia="Times New Roman"/>
          <w:spacing w:val="-7"/>
          <w:sz w:val="21"/>
        </w:rPr>
        <w:t>YARN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2"/>
          <w:sz w:val="21"/>
        </w:rPr>
        <w:t>的状态</w:t>
      </w:r>
    </w:p>
    <w:p>
      <w:pPr>
        <w:pStyle w:val="4"/>
        <w:spacing w:before="4"/>
        <w:ind w:left="0"/>
        <w:rPr>
          <w:rFonts w:ascii="宋体"/>
          <w:sz w:val="12"/>
        </w:rPr>
      </w:pPr>
      <w: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125095</wp:posOffset>
                </wp:positionV>
                <wp:extent cx="5062855" cy="1649095"/>
                <wp:effectExtent l="0" t="635" r="12065" b="11430"/>
                <wp:wrapTopAndBottom/>
                <wp:docPr id="76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2855" cy="1649095"/>
                          <a:chOff x="2138" y="198"/>
                          <a:chExt cx="7973" cy="2597"/>
                        </a:xfrm>
                      </wpg:grpSpPr>
                      <pic:pic xmlns:pic="http://schemas.openxmlformats.org/drawingml/2006/picture">
                        <pic:nvPicPr>
                          <pic:cNvPr id="74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158" y="217"/>
                            <a:ext cx="7933" cy="2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5" name="矩形 77"/>
                        <wps:cNvSpPr/>
                        <wps:spPr>
                          <a:xfrm>
                            <a:off x="2148" y="207"/>
                            <a:ext cx="7953" cy="2577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5" o:spid="_x0000_s1026" o:spt="203" style="position:absolute;left:0pt;margin-left:106.9pt;margin-top:9.85pt;height:129.85pt;width:398.65pt;mso-position-horizontal-relative:page;mso-wrap-distance-bottom:0pt;mso-wrap-distance-top:0pt;z-index:-251629568;mso-width-relative:page;mso-height-relative:page;" coordorigin="2138,198" coordsize="7973,2597" o:gfxdata="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">
                <o:lock v:ext="edit" aspectratio="f"/>
                <v:shape id="图片 76" o:spid="_x0000_s1026" o:spt="75" alt="" type="#_x0000_t75" style="position:absolute;left:2158;top:217;height:2557;width:7933;" filled="f" o:preferrelative="t" stroked="f" coordsize="21600,21600" o:gfxdata="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Ao9h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o:title=""/>
                  <o:lock v:ext="edit" aspectratio="t"/>
                </v:shape>
                <v:rect id="矩形 77" o:spid="_x0000_s1026" o:spt="1" style="position:absolute;left:2148;top:207;height:2577;width:7953;" filled="f" stroked="t" coordsize="21600,21600" o:gfxdata="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QvWc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>
      <w:pPr>
        <w:pStyle w:val="4"/>
        <w:spacing w:before="12"/>
        <w:ind w:left="0"/>
        <w:rPr>
          <w:rFonts w:ascii="宋体"/>
          <w:sz w:val="16"/>
        </w:rPr>
      </w:pPr>
    </w:p>
    <w:p>
      <w:pPr>
        <w:pStyle w:val="8"/>
        <w:numPr>
          <w:ilvl w:val="1"/>
          <w:numId w:val="1"/>
        </w:numPr>
        <w:tabs>
          <w:tab w:val="left" w:pos="663"/>
        </w:tabs>
        <w:spacing w:before="0" w:after="0" w:line="240" w:lineRule="auto"/>
        <w:ind w:left="662" w:right="0" w:hanging="423"/>
        <w:jc w:val="left"/>
        <w:rPr>
          <w:rFonts w:hint="eastAsia" w:ascii="黑体" w:eastAsia="黑体"/>
          <w:b/>
          <w:sz w:val="28"/>
        </w:rPr>
      </w:pPr>
      <w:r>
        <w:rPr>
          <w:rFonts w:ascii="Times New Roman" w:eastAsia="Times New Roman"/>
          <w:b/>
          <w:sz w:val="28"/>
        </w:rPr>
        <w:t>HADOOP</w:t>
      </w:r>
      <w:r>
        <w:rPr>
          <w:rFonts w:ascii="Times New Roman" w:eastAsia="Times New Roman"/>
          <w:b/>
          <w:spacing w:val="-16"/>
          <w:sz w:val="28"/>
        </w:rPr>
        <w:t xml:space="preserve"> </w:t>
      </w:r>
      <w:r>
        <w:rPr>
          <w:rFonts w:ascii="Times New Roman" w:eastAsia="Times New Roman"/>
          <w:b/>
          <w:sz w:val="28"/>
        </w:rPr>
        <w:t>HA</w:t>
      </w:r>
      <w:r>
        <w:rPr>
          <w:rFonts w:ascii="Times New Roman" w:eastAsia="Times New Roman"/>
          <w:b/>
          <w:spacing w:val="-4"/>
          <w:sz w:val="28"/>
        </w:rPr>
        <w:t xml:space="preserve"> </w:t>
      </w:r>
      <w:r>
        <w:rPr>
          <w:rFonts w:hint="eastAsia" w:ascii="黑体" w:eastAsia="黑体"/>
          <w:b/>
          <w:sz w:val="28"/>
        </w:rPr>
        <w:t>的最终规划</w:t>
      </w:r>
    </w:p>
    <w:p>
      <w:pPr>
        <w:spacing w:before="232"/>
        <w:ind w:left="578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2"/>
          <w:sz w:val="21"/>
        </w:rPr>
        <w:t xml:space="preserve">将整个 </w:t>
      </w:r>
      <w:r>
        <w:rPr>
          <w:rFonts w:ascii="Times New Roman" w:eastAsia="Times New Roman"/>
          <w:sz w:val="21"/>
        </w:rPr>
        <w:t>ha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rFonts w:hint="eastAsia" w:ascii="宋体" w:eastAsia="宋体"/>
          <w:spacing w:val="-3"/>
          <w:sz w:val="21"/>
        </w:rPr>
        <w:t>搭建完成后</w:t>
      </w:r>
      <w:r>
        <w:rPr>
          <w:rFonts w:ascii="Times New Roman" w:eastAsia="Times New Roman"/>
          <w:sz w:val="21"/>
        </w:rPr>
        <w:t>,</w:t>
      </w:r>
      <w:r>
        <w:rPr>
          <w:rFonts w:hint="eastAsia" w:ascii="宋体" w:eastAsia="宋体"/>
          <w:spacing w:val="-3"/>
          <w:sz w:val="21"/>
        </w:rPr>
        <w:t>集群将形成以下模样</w:t>
      </w:r>
    </w:p>
    <w:p>
      <w:pPr>
        <w:pStyle w:val="4"/>
        <w:spacing w:before="10"/>
        <w:ind w:left="0"/>
        <w:rPr>
          <w:rFonts w:ascii="宋体"/>
          <w:sz w:val="7"/>
        </w:rPr>
      </w:pP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4"/>
        <w:gridCol w:w="2842"/>
        <w:gridCol w:w="2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color w:val="FF0000"/>
                <w:sz w:val="21"/>
              </w:rPr>
              <w:t>hadoop102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color w:val="FF0000"/>
                <w:sz w:val="21"/>
              </w:rPr>
              <w:t>hadoop103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color w:val="FF0000"/>
                <w:sz w:val="21"/>
              </w:rPr>
              <w:t>hadoop104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sz w:val="21"/>
              </w:rPr>
              <w:t>NameNode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NameNode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NameNode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sz w:val="21"/>
              </w:rPr>
              <w:t>JournalNode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JournalNode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JournalNode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spacing w:before="99"/>
              <w:ind w:left="465"/>
              <w:rPr>
                <w:sz w:val="21"/>
              </w:rPr>
            </w:pPr>
            <w:r>
              <w:rPr>
                <w:sz w:val="21"/>
              </w:rPr>
              <w:t>DataNode</w:t>
            </w:r>
          </w:p>
        </w:tc>
        <w:tc>
          <w:tcPr>
            <w:tcW w:w="2842" w:type="dxa"/>
          </w:tcPr>
          <w:p>
            <w:pPr>
              <w:pStyle w:val="9"/>
              <w:spacing w:before="99"/>
              <w:rPr>
                <w:sz w:val="21"/>
              </w:rPr>
            </w:pPr>
            <w:r>
              <w:rPr>
                <w:sz w:val="21"/>
              </w:rPr>
              <w:t>DataNode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spacing w:before="99"/>
              <w:rPr>
                <w:sz w:val="21"/>
              </w:rPr>
            </w:pPr>
            <w:r>
              <w:rPr>
                <w:sz w:val="21"/>
              </w:rPr>
              <w:t>DataNode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sz w:val="21"/>
              </w:rPr>
              <w:t>Zookeeper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Zookeeper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Zookeeper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ind w:left="465"/>
              <w:rPr>
                <w:sz w:val="21"/>
              </w:rPr>
            </w:pPr>
            <w:r>
              <w:rPr>
                <w:sz w:val="21"/>
              </w:rPr>
              <w:t>ZKFC</w:t>
            </w:r>
          </w:p>
        </w:tc>
        <w:tc>
          <w:tcPr>
            <w:tcW w:w="2842" w:type="dxa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ZKFC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ZKFC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340" w:right="1560" w:bottom="280" w:left="1560" w:header="720" w:footer="720" w:gutter="0"/>
          <w:cols w:space="720" w:num="1"/>
        </w:sectPr>
      </w:pP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4"/>
        <w:gridCol w:w="2842"/>
        <w:gridCol w:w="2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spacing w:before="113"/>
              <w:ind w:left="465"/>
              <w:rPr>
                <w:sz w:val="21"/>
              </w:rPr>
            </w:pPr>
            <w:r>
              <w:rPr>
                <w:sz w:val="21"/>
              </w:rPr>
              <w:t>ResourceManager</w:t>
            </w:r>
          </w:p>
        </w:tc>
        <w:tc>
          <w:tcPr>
            <w:tcW w:w="2842" w:type="dxa"/>
          </w:tcPr>
          <w:p>
            <w:pPr>
              <w:pStyle w:val="9"/>
              <w:spacing w:before="113"/>
              <w:rPr>
                <w:sz w:val="21"/>
              </w:rPr>
            </w:pPr>
            <w:r>
              <w:rPr>
                <w:sz w:val="21"/>
              </w:rPr>
              <w:t>ResourceManager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spacing w:before="113"/>
              <w:rPr>
                <w:sz w:val="21"/>
              </w:rPr>
            </w:pPr>
            <w:r>
              <w:rPr>
                <w:sz w:val="21"/>
              </w:rPr>
              <w:t>ResourceManager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54" w:type="dxa"/>
            <w:tcBorders>
              <w:left w:val="nil"/>
            </w:tcBorders>
          </w:tcPr>
          <w:p>
            <w:pPr>
              <w:pStyle w:val="9"/>
              <w:spacing w:before="113"/>
              <w:ind w:left="465"/>
              <w:rPr>
                <w:sz w:val="21"/>
              </w:rPr>
            </w:pPr>
            <w:r>
              <w:rPr>
                <w:sz w:val="21"/>
              </w:rPr>
              <w:t>NodeManager</w:t>
            </w:r>
          </w:p>
        </w:tc>
        <w:tc>
          <w:tcPr>
            <w:tcW w:w="2842" w:type="dxa"/>
          </w:tcPr>
          <w:p>
            <w:pPr>
              <w:pStyle w:val="9"/>
              <w:spacing w:before="113"/>
              <w:rPr>
                <w:sz w:val="21"/>
              </w:rPr>
            </w:pPr>
            <w:r>
              <w:rPr>
                <w:sz w:val="21"/>
              </w:rPr>
              <w:t>NodeManager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NodeManager</w:t>
            </w:r>
          </w:p>
        </w:tc>
      </w:tr>
    </w:tbl>
    <w:p/>
    <w:sectPr>
      <w:pgSz w:w="11910" w:h="16840"/>
      <w:pgMar w:top="1420" w:right="1560" w:bottom="280" w:left="1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（%1）"/>
      <w:lvlJc w:val="left"/>
      <w:pPr>
        <w:ind w:left="1083" w:hanging="529"/>
        <w:jc w:val="left"/>
      </w:pPr>
      <w:rPr>
        <w:rFonts w:hint="default" w:ascii="宋体" w:hAnsi="宋体" w:eastAsia="宋体" w:cs="宋体"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850" w:hanging="529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21" w:hanging="529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91" w:hanging="529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162" w:hanging="529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933" w:hanging="529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703" w:hanging="529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474" w:hanging="529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245" w:hanging="529"/>
      </w:pPr>
      <w:rPr>
        <w:rFonts w:hint="default"/>
        <w:lang w:val="en-US" w:eastAsia="en-US" w:bidi="en-US"/>
      </w:rPr>
    </w:lvl>
  </w:abstractNum>
  <w:abstractNum w:abstractNumId="1">
    <w:nsid w:val="B5E306ED"/>
    <w:multiLevelType w:val="multilevel"/>
    <w:tmpl w:val="B5E306ED"/>
    <w:lvl w:ilvl="0" w:tentative="0">
      <w:start w:val="6"/>
      <w:numFmt w:val="decimal"/>
      <w:lvlText w:val="%1"/>
      <w:lvlJc w:val="left"/>
      <w:pPr>
        <w:ind w:left="941" w:hanging="701"/>
        <w:jc w:val="left"/>
      </w:pPr>
      <w:rPr>
        <w:rFonts w:hint="default"/>
        <w:lang w:val="en-US" w:eastAsia="en-US" w:bidi="en-US"/>
      </w:rPr>
    </w:lvl>
    <w:lvl w:ilvl="1" w:tentative="0">
      <w:start w:val="3"/>
      <w:numFmt w:val="decimal"/>
      <w:lvlText w:val="%1.%2"/>
      <w:lvlJc w:val="left"/>
      <w:pPr>
        <w:ind w:left="941" w:hanging="701"/>
        <w:jc w:val="left"/>
      </w:pPr>
      <w:rPr>
        <w:rFonts w:hint="default"/>
        <w:lang w:val="en-US" w:eastAsia="en-US" w:bidi="en-US"/>
      </w:rPr>
    </w:lvl>
    <w:lvl w:ilvl="2" w:tentative="0">
      <w:start w:val="1"/>
      <w:numFmt w:val="decimal"/>
      <w:lvlText w:val="%1.%2.%3"/>
      <w:lvlJc w:val="left"/>
      <w:pPr>
        <w:ind w:left="941" w:hanging="70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en-US"/>
      </w:rPr>
    </w:lvl>
    <w:lvl w:ilvl="3" w:tentative="0">
      <w:start w:val="1"/>
      <w:numFmt w:val="decimal"/>
      <w:lvlText w:val="（%4）"/>
      <w:lvlJc w:val="left"/>
      <w:pPr>
        <w:ind w:left="1083" w:hanging="529"/>
        <w:jc w:val="left"/>
      </w:pPr>
      <w:rPr>
        <w:rFonts w:hint="default" w:ascii="宋体" w:hAnsi="宋体" w:eastAsia="宋体" w:cs="宋体"/>
        <w:w w:val="100"/>
        <w:sz w:val="19"/>
        <w:szCs w:val="19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648" w:hanging="529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505" w:hanging="529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361" w:hanging="529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217" w:hanging="529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073" w:hanging="529"/>
      </w:pPr>
      <w:rPr>
        <w:rFonts w:hint="default"/>
        <w:lang w:val="en-US" w:eastAsia="en-US" w:bidi="en-US"/>
      </w:rPr>
    </w:lvl>
  </w:abstractNum>
  <w:abstractNum w:abstractNumId="2">
    <w:nsid w:val="BF205925"/>
    <w:multiLevelType w:val="multilevel"/>
    <w:tmpl w:val="BF205925"/>
    <w:lvl w:ilvl="0" w:tentative="0">
      <w:start w:val="4"/>
      <w:numFmt w:val="decimal"/>
      <w:lvlText w:val="%1）"/>
      <w:lvlJc w:val="left"/>
      <w:pPr>
        <w:ind w:left="558" w:hanging="318"/>
        <w:jc w:val="left"/>
      </w:pPr>
      <w:rPr>
        <w:rFonts w:hint="default" w:ascii="Times New Roman" w:hAnsi="Times New Roman" w:eastAsia="Times New Roman" w:cs="Times New Roman"/>
        <w:b/>
        <w:bCs/>
        <w:spacing w:val="-54"/>
        <w:w w:val="100"/>
        <w:sz w:val="19"/>
        <w:szCs w:val="19"/>
        <w:lang w:val="en-US" w:eastAsia="en-US" w:bidi="en-US"/>
      </w:rPr>
    </w:lvl>
    <w:lvl w:ilvl="1" w:tentative="0">
      <w:start w:val="1"/>
      <w:numFmt w:val="lowerLetter"/>
      <w:lvlText w:val="%2."/>
      <w:lvlJc w:val="left"/>
      <w:pPr>
        <w:ind w:left="557" w:hanging="148"/>
        <w:jc w:val="right"/>
      </w:pPr>
      <w:rPr>
        <w:rFonts w:hint="default"/>
        <w:spacing w:val="-3"/>
        <w:w w:val="100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205" w:hanging="14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027" w:hanging="14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850" w:hanging="14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673" w:hanging="14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495" w:hanging="14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318" w:hanging="14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141" w:hanging="148"/>
      </w:pPr>
      <w:rPr>
        <w:rFonts w:hint="default"/>
        <w:lang w:val="en-US" w:eastAsia="en-US" w:bidi="en-US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）"/>
      <w:lvlJc w:val="left"/>
      <w:pPr>
        <w:ind w:left="558" w:hanging="31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19"/>
        <w:szCs w:val="19"/>
        <w:lang w:val="en-US" w:eastAsia="en-US" w:bidi="en-US"/>
      </w:rPr>
    </w:lvl>
    <w:lvl w:ilvl="1" w:tentative="0">
      <w:start w:val="1"/>
      <w:numFmt w:val="decimal"/>
      <w:lvlText w:val="（%2）"/>
      <w:lvlJc w:val="left"/>
      <w:pPr>
        <w:ind w:left="1083" w:hanging="529"/>
        <w:jc w:val="left"/>
      </w:pPr>
      <w:rPr>
        <w:rFonts w:hint="default" w:ascii="宋体" w:hAnsi="宋体" w:eastAsia="宋体" w:cs="宋体"/>
        <w:w w:val="100"/>
        <w:sz w:val="19"/>
        <w:szCs w:val="19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936" w:hanging="529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792" w:hanging="529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648" w:hanging="529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505" w:hanging="529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361" w:hanging="529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217" w:hanging="529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073" w:hanging="529"/>
      </w:pPr>
      <w:rPr>
        <w:rFonts w:hint="default"/>
        <w:lang w:val="en-US" w:eastAsia="en-US" w:bidi="en-US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"/>
      <w:lvlJc w:val="left"/>
      <w:pPr>
        <w:ind w:left="1080" w:hanging="420"/>
      </w:pPr>
      <w:rPr>
        <w:rFonts w:hint="default" w:ascii="Wingdings" w:hAnsi="Wingdings" w:eastAsia="Wingdings" w:cs="Wingdings"/>
        <w:w w:val="100"/>
        <w:sz w:val="21"/>
        <w:szCs w:val="21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850" w:hanging="42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21" w:hanging="42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91" w:hanging="42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162" w:hanging="42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933" w:hanging="42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703" w:hanging="42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474" w:hanging="42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245" w:hanging="420"/>
      </w:pPr>
      <w:rPr>
        <w:rFonts w:hint="default"/>
        <w:lang w:val="en-US" w:eastAsia="en-US" w:bidi="en-US"/>
      </w:rPr>
    </w:lvl>
  </w:abstractNum>
  <w:abstractNum w:abstractNumId="5">
    <w:nsid w:val="F4B5D9F5"/>
    <w:multiLevelType w:val="multilevel"/>
    <w:tmpl w:val="F4B5D9F5"/>
    <w:lvl w:ilvl="0" w:tentative="0">
      <w:start w:val="4"/>
      <w:numFmt w:val="decimal"/>
      <w:lvlText w:val="%1）"/>
      <w:lvlJc w:val="left"/>
      <w:pPr>
        <w:ind w:left="558" w:hanging="31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19"/>
        <w:szCs w:val="19"/>
        <w:lang w:val="en-US" w:eastAsia="en-US" w:bidi="en-US"/>
      </w:rPr>
    </w:lvl>
    <w:lvl w:ilvl="1" w:tentative="0">
      <w:start w:val="1"/>
      <w:numFmt w:val="decimal"/>
      <w:lvlText w:val="（%2）"/>
      <w:lvlJc w:val="left"/>
      <w:pPr>
        <w:ind w:left="1083" w:hanging="529"/>
        <w:jc w:val="right"/>
      </w:pPr>
      <w:rPr>
        <w:rFonts w:hint="default" w:ascii="宋体" w:hAnsi="宋体" w:eastAsia="宋体" w:cs="宋体"/>
        <w:spacing w:val="-3"/>
        <w:w w:val="100"/>
        <w:sz w:val="19"/>
        <w:szCs w:val="19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936" w:hanging="529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792" w:hanging="529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648" w:hanging="529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505" w:hanging="529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361" w:hanging="529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217" w:hanging="529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073" w:hanging="529"/>
      </w:pPr>
      <w:rPr>
        <w:rFonts w:hint="default"/>
        <w:lang w:val="en-US" w:eastAsia="en-US" w:bidi="en-US"/>
      </w:rPr>
    </w:lvl>
  </w:abstractNum>
  <w:abstractNum w:abstractNumId="6">
    <w:nsid w:val="0053208E"/>
    <w:multiLevelType w:val="multilevel"/>
    <w:tmpl w:val="0053208E"/>
    <w:lvl w:ilvl="0" w:tentative="0">
      <w:start w:val="6"/>
      <w:numFmt w:val="decimal"/>
      <w:lvlText w:val="%1"/>
      <w:lvlJc w:val="left"/>
      <w:pPr>
        <w:ind w:left="662" w:hanging="423"/>
        <w:jc w:val="left"/>
      </w:pPr>
      <w:rPr>
        <w:rFonts w:hint="default"/>
        <w:lang w:val="en-US" w:eastAsia="en-US" w:bidi="en-US"/>
      </w:rPr>
    </w:lvl>
    <w:lvl w:ilvl="1" w:tentative="0">
      <w:start w:val="1"/>
      <w:numFmt w:val="decimal"/>
      <w:lvlText w:val="%1.%2"/>
      <w:lvlJc w:val="left"/>
      <w:pPr>
        <w:ind w:left="662" w:hanging="42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en-US"/>
      </w:rPr>
    </w:lvl>
    <w:lvl w:ilvl="2" w:tentative="0">
      <w:start w:val="1"/>
      <w:numFmt w:val="decimal"/>
      <w:lvlText w:val="（%3）"/>
      <w:lvlJc w:val="left"/>
      <w:pPr>
        <w:ind w:left="1189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870" w:hanging="529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715" w:hanging="529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560" w:hanging="529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405" w:hanging="529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250" w:hanging="529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096" w:hanging="529"/>
      </w:pPr>
      <w:rPr>
        <w:rFonts w:hint="default"/>
        <w:lang w:val="en-US" w:eastAsia="en-US" w:bidi="en-US"/>
      </w:rPr>
    </w:lvl>
  </w:abstractNum>
  <w:abstractNum w:abstractNumId="7">
    <w:nsid w:val="0248C179"/>
    <w:multiLevelType w:val="multilevel"/>
    <w:tmpl w:val="0248C179"/>
    <w:lvl w:ilvl="0" w:tentative="0">
      <w:start w:val="1"/>
      <w:numFmt w:val="decimal"/>
      <w:lvlText w:val="%1）"/>
      <w:lvlJc w:val="left"/>
      <w:pPr>
        <w:ind w:left="558" w:hanging="31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19"/>
        <w:szCs w:val="19"/>
        <w:lang w:val="en-US" w:eastAsia="en-US" w:bidi="en-US"/>
      </w:rPr>
    </w:lvl>
    <w:lvl w:ilvl="1" w:tentative="0">
      <w:start w:val="1"/>
      <w:numFmt w:val="decimal"/>
      <w:lvlText w:val="（%2）"/>
      <w:lvlJc w:val="left"/>
      <w:pPr>
        <w:ind w:left="1083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936" w:hanging="529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792" w:hanging="529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648" w:hanging="529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505" w:hanging="529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361" w:hanging="529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217" w:hanging="529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073" w:hanging="529"/>
      </w:pPr>
      <w:rPr>
        <w:rFonts w:hint="default"/>
        <w:lang w:val="en-US" w:eastAsia="en-US" w:bidi="en-US"/>
      </w:rPr>
    </w:lvl>
  </w:abstractNum>
  <w:abstractNum w:abstractNumId="8">
    <w:nsid w:val="03D62ECE"/>
    <w:multiLevelType w:val="multilevel"/>
    <w:tmpl w:val="03D62ECE"/>
    <w:lvl w:ilvl="0" w:tentative="0">
      <w:start w:val="1"/>
      <w:numFmt w:val="decimal"/>
      <w:lvlText w:val="%1）"/>
      <w:lvlJc w:val="left"/>
      <w:pPr>
        <w:ind w:left="558" w:hanging="318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382" w:hanging="31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205" w:hanging="31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027" w:hanging="31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850" w:hanging="31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673" w:hanging="31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495" w:hanging="31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318" w:hanging="31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141" w:hanging="318"/>
      </w:pPr>
      <w:rPr>
        <w:rFonts w:hint="default"/>
        <w:lang w:val="en-US" w:eastAsia="en-US" w:bidi="en-US"/>
      </w:rPr>
    </w:lvl>
  </w:abstractNum>
  <w:abstractNum w:abstractNumId="9">
    <w:nsid w:val="25B654F3"/>
    <w:multiLevelType w:val="multilevel"/>
    <w:tmpl w:val="25B654F3"/>
    <w:lvl w:ilvl="0" w:tentative="0">
      <w:start w:val="1"/>
      <w:numFmt w:val="decimal"/>
      <w:lvlText w:val="%1）"/>
      <w:lvlJc w:val="left"/>
      <w:pPr>
        <w:ind w:left="558" w:hanging="318"/>
        <w:jc w:val="left"/>
      </w:pPr>
      <w:rPr>
        <w:rFonts w:hint="default"/>
        <w:b/>
        <w:bCs/>
        <w:spacing w:val="-54"/>
        <w:w w:val="10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382" w:hanging="31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205" w:hanging="31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027" w:hanging="31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850" w:hanging="31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673" w:hanging="31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495" w:hanging="31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318" w:hanging="31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141" w:hanging="318"/>
      </w:pPr>
      <w:rPr>
        <w:rFonts w:hint="default"/>
        <w:lang w:val="en-US" w:eastAsia="en-US" w:bidi="en-US"/>
      </w:rPr>
    </w:lvl>
  </w:abstractNum>
  <w:abstractNum w:abstractNumId="10">
    <w:nsid w:val="2A8F537B"/>
    <w:multiLevelType w:val="multilevel"/>
    <w:tmpl w:val="2A8F537B"/>
    <w:lvl w:ilvl="0" w:tentative="0">
      <w:start w:val="6"/>
      <w:numFmt w:val="decimal"/>
      <w:lvlText w:val="%1"/>
      <w:lvlJc w:val="left"/>
      <w:pPr>
        <w:ind w:left="862" w:hanging="622"/>
        <w:jc w:val="left"/>
      </w:pPr>
      <w:rPr>
        <w:rFonts w:hint="default"/>
        <w:lang w:val="en-US" w:eastAsia="en-US" w:bidi="en-US"/>
      </w:rPr>
    </w:lvl>
    <w:lvl w:ilvl="1" w:tentative="0">
      <w:start w:val="5"/>
      <w:numFmt w:val="decimal"/>
      <w:lvlText w:val="%1.%2"/>
      <w:lvlJc w:val="left"/>
      <w:pPr>
        <w:ind w:left="862" w:hanging="622"/>
        <w:jc w:val="left"/>
      </w:pPr>
      <w:rPr>
        <w:rFonts w:hint="default"/>
        <w:lang w:val="en-US" w:eastAsia="en-US" w:bidi="en-US"/>
      </w:rPr>
    </w:lvl>
    <w:lvl w:ilvl="2" w:tentative="0">
      <w:start w:val="1"/>
      <w:numFmt w:val="decimal"/>
      <w:lvlText w:val="%1.%2.%3"/>
      <w:lvlJc w:val="left"/>
      <w:pPr>
        <w:ind w:left="862" w:hanging="622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237" w:hanging="622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030" w:hanging="622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823" w:hanging="622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615" w:hanging="622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408" w:hanging="622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201" w:hanging="622"/>
      </w:pPr>
      <w:rPr>
        <w:rFonts w:hint="default"/>
        <w:lang w:val="en-US" w:eastAsia="en-US" w:bidi="en-US"/>
      </w:rPr>
    </w:lvl>
  </w:abstractNum>
  <w:abstractNum w:abstractNumId="11">
    <w:nsid w:val="4D4DC07F"/>
    <w:multiLevelType w:val="multilevel"/>
    <w:tmpl w:val="4D4DC07F"/>
    <w:lvl w:ilvl="0" w:tentative="0">
      <w:start w:val="1"/>
      <w:numFmt w:val="decimal"/>
      <w:lvlText w:val="（%1）"/>
      <w:lvlJc w:val="left"/>
      <w:pPr>
        <w:ind w:left="1189" w:hanging="529"/>
        <w:jc w:val="left"/>
      </w:pPr>
      <w:rPr>
        <w:rFonts w:hint="default" w:ascii="宋体" w:hAnsi="宋体" w:eastAsia="宋体" w:cs="宋体"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940" w:hanging="529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701" w:hanging="529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461" w:hanging="529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222" w:hanging="529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983" w:hanging="529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743" w:hanging="529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504" w:hanging="529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265" w:hanging="529"/>
      </w:pPr>
      <w:rPr>
        <w:rFonts w:hint="default"/>
        <w:lang w:val="en-US" w:eastAsia="en-US" w:bidi="en-US"/>
      </w:rPr>
    </w:lvl>
  </w:abstractNum>
  <w:abstractNum w:abstractNumId="12">
    <w:nsid w:val="59ADCABA"/>
    <w:multiLevelType w:val="multilevel"/>
    <w:tmpl w:val="59ADCABA"/>
    <w:lvl w:ilvl="0" w:tentative="0">
      <w:start w:val="1"/>
      <w:numFmt w:val="decimal"/>
      <w:lvlText w:val="%1）"/>
      <w:lvlJc w:val="left"/>
      <w:pPr>
        <w:ind w:left="558" w:hanging="318"/>
        <w:jc w:val="left"/>
      </w:pPr>
      <w:rPr>
        <w:rFonts w:hint="default" w:ascii="Times New Roman" w:hAnsi="Times New Roman" w:eastAsia="Times New Roman" w:cs="Times New Roman"/>
        <w:b/>
        <w:bCs/>
        <w:spacing w:val="-53"/>
        <w:w w:val="100"/>
        <w:sz w:val="19"/>
        <w:szCs w:val="19"/>
        <w:lang w:val="en-US" w:eastAsia="en-US" w:bidi="en-US"/>
      </w:rPr>
    </w:lvl>
    <w:lvl w:ilvl="1" w:tentative="0">
      <w:start w:val="1"/>
      <w:numFmt w:val="lowerLetter"/>
      <w:lvlText w:val="%2."/>
      <w:lvlJc w:val="left"/>
      <w:pPr>
        <w:ind w:left="810" w:hanging="14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19"/>
        <w:szCs w:val="19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705" w:hanging="14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590" w:hanging="14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475" w:hanging="14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360" w:hanging="14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245" w:hanging="14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130" w:hanging="14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016" w:hanging="148"/>
      </w:pPr>
      <w:rPr>
        <w:rFonts w:hint="default"/>
        <w:lang w:val="en-US" w:eastAsia="en-US" w:bidi="en-US"/>
      </w:rPr>
    </w:lvl>
  </w:abstractNum>
  <w:abstractNum w:abstractNumId="13">
    <w:nsid w:val="5A241D34"/>
    <w:multiLevelType w:val="multilevel"/>
    <w:tmpl w:val="5A241D34"/>
    <w:lvl w:ilvl="0" w:tentative="0">
      <w:start w:val="1"/>
      <w:numFmt w:val="decimal"/>
      <w:lvlText w:val="%1）"/>
      <w:lvlJc w:val="left"/>
      <w:pPr>
        <w:ind w:left="558" w:hanging="31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382" w:hanging="31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205" w:hanging="31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027" w:hanging="31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850" w:hanging="31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673" w:hanging="31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495" w:hanging="31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318" w:hanging="31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141" w:hanging="318"/>
      </w:pPr>
      <w:rPr>
        <w:rFonts w:hint="default"/>
        <w:lang w:val="en-US" w:eastAsia="en-US" w:bidi="en-US"/>
      </w:rPr>
    </w:lvl>
  </w:abstractNum>
  <w:abstractNum w:abstractNumId="14">
    <w:nsid w:val="72183CF9"/>
    <w:multiLevelType w:val="multilevel"/>
    <w:tmpl w:val="72183CF9"/>
    <w:lvl w:ilvl="0" w:tentative="0">
      <w:start w:val="6"/>
      <w:numFmt w:val="decimal"/>
      <w:lvlText w:val="%1"/>
      <w:lvlJc w:val="left"/>
      <w:pPr>
        <w:ind w:left="871" w:hanging="632"/>
        <w:jc w:val="left"/>
      </w:pPr>
      <w:rPr>
        <w:rFonts w:hint="default"/>
        <w:lang w:val="en-US" w:eastAsia="en-US" w:bidi="en-US"/>
      </w:rPr>
    </w:lvl>
    <w:lvl w:ilvl="1" w:tentative="0">
      <w:start w:val="4"/>
      <w:numFmt w:val="decimal"/>
      <w:lvlText w:val="%1.%2"/>
      <w:lvlJc w:val="left"/>
      <w:pPr>
        <w:ind w:left="871" w:hanging="632"/>
        <w:jc w:val="left"/>
      </w:pPr>
      <w:rPr>
        <w:rFonts w:hint="default"/>
        <w:lang w:val="en-US" w:eastAsia="en-US" w:bidi="en-US"/>
      </w:rPr>
    </w:lvl>
    <w:lvl w:ilvl="2" w:tentative="0">
      <w:start w:val="1"/>
      <w:numFmt w:val="decimal"/>
      <w:lvlText w:val="%1.%2.%3"/>
      <w:lvlJc w:val="left"/>
      <w:pPr>
        <w:ind w:left="871" w:hanging="632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251" w:hanging="632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042" w:hanging="632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833" w:hanging="632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623" w:hanging="632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414" w:hanging="632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205" w:hanging="632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15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ourier New" w:hAnsi="Courier New" w:eastAsia="Courier New" w:cs="Courier New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941" w:hanging="7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558" w:hanging="319"/>
      <w:outlineLvl w:val="2"/>
    </w:pPr>
    <w:rPr>
      <w:rFonts w:ascii="宋体" w:hAnsi="宋体" w:eastAsia="宋体" w:cs="宋体"/>
      <w:b/>
      <w:bCs/>
      <w:sz w:val="21"/>
      <w:szCs w:val="21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8"/>
    </w:pPr>
    <w:rPr>
      <w:rFonts w:ascii="Courier New" w:hAnsi="Courier New" w:eastAsia="Courier New" w:cs="Courier New"/>
      <w:sz w:val="18"/>
      <w:szCs w:val="18"/>
      <w:lang w:val="en-US" w:eastAsia="en-US" w:bidi="en-US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58" w:hanging="530"/>
    </w:pPr>
    <w:rPr>
      <w:rFonts w:ascii="宋体" w:hAnsi="宋体" w:eastAsia="宋体" w:cs="宋体"/>
      <w:lang w:val="en-US" w:eastAsia="en-US" w:bidi="en-US"/>
    </w:rPr>
  </w:style>
  <w:style w:type="paragraph" w:customStyle="1" w:styleId="9">
    <w:name w:val="Table Paragraph"/>
    <w:basedOn w:val="1"/>
    <w:qFormat/>
    <w:uiPriority w:val="1"/>
    <w:pPr>
      <w:spacing w:before="96"/>
      <w:ind w:left="446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2021-11-11T07:18:00Z</dcterms:created>
  <dc:creator>哒哒哒哒哒丶</dc:creator>
  <cp:lastModifiedBy>冒泡泡的金鱼</cp:lastModifiedBy>
  <dcterms:modified xsi:type="dcterms:W3CDTF">2021-11-12T02:10:12Z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B5D2D24907E84BFE98EB3F8C86FC8963</vt:lpwstr>
  </property>
</Properties>
</file>